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13f3" w14:textId="6421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ноября 2015 года № 1133 "О некоторых вопросах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января 2018 года № 56. Зарегистрирован в Министерстве юстиции Республики Казахстан 16 февраля 2018 года № 16371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1133 "О некоторых вопросах государственной поддержки инвестиций" (зарегистрирован в Реестре государственной регистрации нормативных правовых актов за № 12572, опубликован 13 января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инвестиционных преференций,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бизнес-плана инвестиционного проекта,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текущего состояния исполнения рабочей программы инвестиционного контракта,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по инвестициям и развитию Республики Казахстан;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Н. Айдапкелов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февраля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1133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на предоставление инвестиционных преференций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3"/>
        <w:gridCol w:w="1"/>
        <w:gridCol w:w="3868"/>
        <w:gridCol w:w="7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Сведения об юридическом лице Республики Казахстан</w:t>
            </w:r>
          </w:p>
          <w:bookmarkEnd w:id="12"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Республики Казахстан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 и фактическое местонахождение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юридического лица Республики Казахстан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инвестиционного проекта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Сведения об инвестиционном проекте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"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 (область, район, город)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"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(ые)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приоритетный (ые)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(ы) деятельности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классов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классификатора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деятельности)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"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фиксированные активы юридического лица без учета налога на добавленную стоимость (учитываются затраты фиксированного актива не ранее 24 месяцев до дня подачи заявки на предоставление инвестиционных преференций и (или) затраты будущих периодов до ввода в эксплуатацию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"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бюджетных средств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№, дата документа, подтверждающего наличие 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№, дата документа, устанавливающего источники финансирования проекта, кредитор)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№, дата документа, подтверждающего финансирование из бюджетных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Требуемые для реализации проекта инвестиционные преференции*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обложения таможенными пошлинами при импорте: 1) технологического оборудования, комплектующих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запасных частей к технологическому оборудованию, сырья и материалов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(льготируемая сумма)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(льготируемая сумма)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налога на добавленную стоимость при импорте сырья и (или) материалов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(льготируемая сумма)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таможенной очистки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натурный грант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(рыночная стоимость)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 согласование)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земельному налогу**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(условная сумма)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налогу на имущество**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(условная сумма)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корпоративному подоходному налогу***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(условная сумма)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Инвестиционная субсидия** 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сумма затрат на строительно-монтажные работы и приобретение оборудования без учета налога на добавленную стоимость и акцизов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иностранной рабочей силы***, из них (согласно приложению к заявке на предоставление инвестиционных преференций):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специалисты с высшим 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квалифицированные рабочие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необходимости;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юридического лица, реализующего инвестиционный приоритетный проект по созданию новых производств;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*** для юридического лица, реализующего инвестиционный приоритетный проект по созданию новых производств, а также по расширению и (или) обновлению (реконструкция, модернизация) действующих производств.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4. Рабочая программа по инвестиционному проекту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____________________________________________________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9"/>
        <w:gridCol w:w="592"/>
        <w:gridCol w:w="1651"/>
        <w:gridCol w:w="790"/>
        <w:gridCol w:w="18"/>
        <w:gridCol w:w="9"/>
        <w:gridCol w:w="1449"/>
        <w:gridCol w:w="724"/>
        <w:gridCol w:w="1431"/>
        <w:gridCol w:w="9"/>
        <w:gridCol w:w="9"/>
        <w:gridCol w:w="1135"/>
        <w:gridCol w:w="50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1: инвестиции в фиксированные активы, 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  <w:bookmarkEnd w:id="4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фиксированных активов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2: импорт запасных частей к технологическому оборудованию, сырья и материалов, количество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  <w:bookmarkEnd w:id="4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освоения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Запасные части, в том числе: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Сырье, материалы, в том числе: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Разделу 2: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3: производственные показатели, количество в натуральном выражении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3: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Список и объем импортируемого технологического оборудования и комплектующих к нему, запасных частей, сырья и материалов, освобождаемых от обложения таможенными пошлинами в соответствии с законодательством Таможенного союза и (или) законодательством Республики Казахстан*.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635"/>
        <w:gridCol w:w="3951"/>
        <w:gridCol w:w="1034"/>
        <w:gridCol w:w="635"/>
        <w:gridCol w:w="4215"/>
      </w:tblGrid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номенклатура внешнеэкономической деятельности Еразийского экономического союза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позволяющие однозначно классифицировать товары**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7"/>
        </w:tc>
      </w:tr>
    </w:tbl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необходимости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информация по классификации товаров должна содержать полное коммерческое наименование, фирменное наименование, основные технические, коммерческие характеристики товаров и иную информацию, в том числе фотографии, рисунки, чертежи, паспорта изделий, и другие документы, заверенные подписью руководителя и печатью юридического лица подавшего заявку. 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6. Инвестиционные преференции для инвестиционного приоритетного проекта предоставляются при соблюдении следующих условий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286 Предпринимательского кодекса Республики Казахстан от 29 октября 2015 года.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8"/>
        <w:gridCol w:w="5912"/>
      </w:tblGrid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 юридического лица Республики Казахстан)</w:t>
            </w:r>
          </w:p>
          <w:bookmarkEnd w:id="62"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 (при наличии) и 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инвестиционных преференций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привлекаемой иностранной рабочей силе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3569"/>
        <w:gridCol w:w="699"/>
        <w:gridCol w:w="1539"/>
        <w:gridCol w:w="3839"/>
        <w:gridCol w:w="2224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"/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том числе латинскими буквами)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 Страна постоянного проживания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орган выдачи паспорта (документа, удостоверяющего личность)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4"/>
        <w:gridCol w:w="4686"/>
      </w:tblGrid>
      <w:tr>
        <w:trPr>
          <w:trHeight w:val="30" w:hRule="atLeast"/>
        </w:trPr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 юридического лица Республики Казахстан)</w:t>
            </w:r>
          </w:p>
          <w:bookmarkEnd w:id="65"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 и 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 инвестиционного проекта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состоит из следующих разделов: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воздействие*;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раздел*.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 в себя: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об юридическом лице: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иностранного участия с указанием страны;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участия квазигосударственного сектора;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по проекту: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инвестиционного проекта (создание новых, расширение и обновление действующих производств);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создаваемых рабочих мест (временных и постоянных); 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выпускаемой продукции по классификатору продукции по видам экономической деятельности (КПВЭД РК).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 в себя: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инвестиционного проекта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инвестиционном проекте;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импортируемого сырья и материалов по техническим и стоимостным характеристикам, согласно приложению 1 к Требованиям по составлению бизнес-плана (заполняется при импорте данного сырья и материалов);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раздел включает в себя: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поставки сырья, материалов и оборудования: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 (заполняется при освобождении от обложения таможенными пошлинами при импорте данного сырья и материалов, а также при освобождении от уплаты налога на добавленную стоимость при импорте сырья и (или) материалов);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новизна технологического оборудования (дата выпуска и модель оборудования); 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юридическим лицом, подавшим заявку на предоставление инвестиционных преференций;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сбыт продукции -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товары. 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воздействие включает в себя: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непосредственные участники инвестиционного проекта: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проектоустроитель, генеральный подрядчик, подрядчик, субподрядчик или исполнитель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поставщик оборудования, поставщик сырья и материалов, посредники;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потребность проекта в трудовых ресурсах (численность), по форме согласно приложению 2 к Требованиям по составлению бизнес-плана инвестиционного проекта;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функциональных обязанностей привлекаемой иностранной рабочей силы (заполняется при реализации инвестиционного приоритетного проекта)*;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потребность в работниках после ввода производства в эксплуатацию, по форме согласно приложению 3 к Требованиям по составлению бизнес-плана инвестиционного проекта*;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ожидаемый социальный эффект при реализации инвестиционного проекта;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 в себя: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реализации инвестиционного проекта, источники финансирования: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заемные средства (кредиты или привлеченные средства хозяйствующих субъектов) и/или грант;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финансовый анализ: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включающая расчет моделей без учета инвестиционных преференций и с учетом соответствующих инвестиционных преференций;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(NPV) за жизненный цикл проекта;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(IRR) за жизненный цикл проекта;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бюджетов, по форме согласно приложению 4 к Требованиям по составлению бизнес-плана.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Бизнес-план инвестиционного проекта необходимо прошить и пронумеровать, заверить подписью первого руководителя и печатью юридического лица (при наличии).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заполняют юридические лица, реализующие инвестиционный проект.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требованиям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составлению бизнес-плана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Сравнительный анализ импортируемого сырья и материалов по техническим и стоимостным характеристикам 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50"/>
        <w:gridCol w:w="3962"/>
        <w:gridCol w:w="758"/>
        <w:gridCol w:w="1050"/>
        <w:gridCol w:w="3964"/>
      </w:tblGrid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Стоимостная характеристика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старанах ЕАЭС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другой (-их) стране (-ах)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старанах ЕАЭС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другой (-их) стране (-ах)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требованиям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составлению бизнес-плана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проекта в трудовых ресурсах (численность)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2398"/>
        <w:gridCol w:w="3752"/>
        <w:gridCol w:w="3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  <w:bookmarkEnd w:id="122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требованиям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составлению бизнес-плана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работниках после ввода производства в эксплуатацию 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1861"/>
        <w:gridCol w:w="6631"/>
        <w:gridCol w:w="1145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  <w:bookmarkEnd w:id="124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(тарифный разряд, категория)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требованиям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составлению бизнес-плана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условных потерь и доходов для республиканского и местного бюджетов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2706"/>
        <w:gridCol w:w="2706"/>
        <w:gridCol w:w="2706"/>
        <w:gridCol w:w="2707"/>
      </w:tblGrid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обязательных бюджет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bookmarkEnd w:id="127"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  <w:bookmarkEnd w:id="128"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bookmarkEnd w:id="129"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</w:t>
            </w:r>
          </w:p>
          <w:bookmarkEnd w:id="130"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131"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отчисления</w:t>
            </w:r>
          </w:p>
          <w:bookmarkEnd w:id="132"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текущего состояния исполнения рабочей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инвестиционного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 "__" _____ ___ года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 "__"________ 20_____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Инвестиции в фиксированные активы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754"/>
        <w:gridCol w:w="1525"/>
        <w:gridCol w:w="970"/>
        <w:gridCol w:w="1420"/>
        <w:gridCol w:w="900"/>
        <w:gridCol w:w="5442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раздела 1 приложения 1 и приложения 2 к контракту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данные, установленные в ходе проверки</w:t>
            </w:r>
          </w:p>
        </w:tc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суммы, +/- (графа "5"- графа "3")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36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  <w:bookmarkEnd w:id="137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и доказательства отклонения фактических показателей от плановых с указанием подтверждающих документов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сводный реестр по документам, подтверждающим 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по инвестиционному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фотографии объекта инвестиционной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дополнительные документы, относящиеся к инвестиционному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Проверяющий:______________________________________________________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лица, заключившего инвестиционный контракт) заверяю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подлинность и достоверность представленных для проверки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результатом проверки ознакомлен (-а)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(замечания и (или) предложения по проведенной проверке)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бухгалтер: 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               (Фамилия, имя, отчество (при его наличии), подпись)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