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266c" w14:textId="79f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января 2018 года № 54. Зарегистрирован в Министерстве юстиции Республики Казахстан 16 февраля 2018 года № 16370. Утратил силу приказом Министра индустрии и инфраструктурного развития Республики Казахстан от 21 апреля 2020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21.04.2020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(далее – государственная услуга) оказывается Министерством по инвестициям и развитию Республики Казахстан (далее – услугодатель) на основании стандарта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сентября 2017 года № 651 (зарегистрирован в Реестре государственной регистрации нормативных правовых актов за № 16015) (далее – Стандарт).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 форме установленной согласно Соглашения о международных перевозках скоропортящихся пищевых продуктов и о специальных транспортных средствах, предназначенных для этих перевозок (далее – свидетельство), либо мотивированный ответ об отказе в оказании государственной услуги (далее – отказ)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наличие документов (далее – документ),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и регистрация документов специалистом канцелярии услугодателя с присвоением регистрационного номера, даты и направление их в ответственное структурное подразделение в течение 4 (четырех) часов;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(далее – руководитель подразделения) либо в случае его отсутствия, лицо, исполняющее его обязанности определяет ответственного исполнителя в течение 4 (четырех) часов;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 на полноту в течение 2 (двух) рабочих дней: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услугополучателя, услугодатель выдает отказ в дальнейшем рассмотрении заявления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Стандарта;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услугополучателя требованиям, дальнейшее рассмотрение документов в течение 5 (пяти) рабочих дней, входящих в срок оказания государственной услуги;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выдача услугополучателю ответственным исполнителем отказа в предоставлении государственной услуги в течение 5 (пяти) рабочих дней, входящих в срок оказания государственной услуги;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принятия положительного решения выдача свидетельства в течение 7 (семи) рабочих дней, входящих в срок оказания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отправление специалистом канцелярии свидетельства услугополучателю нарочно или по почте в течение 10 (десяти) минут.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услугополучателя, необходимых для оказания государственной услуги, в канцелярии услугодателя и передача их для рассмотрения ответственному структурному подразделению;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полноту документов ответственным исполнителем;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отказа в случае обнаружения факта неполноты представленных документов услугополучателя, согласованного с руководителем подразделения, либо дальнейшее рассмотрение в случае полноты представленных документов;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или отрицательное решение ответственного структурного подразделения, согласованного с руководителем услугодателя, в случае его отсутствия с заместителем руководителя услугодателя;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оформление свидетельства;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или отказа.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руководитель, либо заместитель руководителя ответственного услугодателя.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4 (четырех) часов с момента поступления документов осуществляет прием и регистрацию документов, направляет их руководителю подразделения услугодателя;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подразделения либо в случае его отсутствия, лицо, исполняющее его обязанности, в течение 4 (четырех) часов определяет ответственного исполнителя и передает документы на рассмотрение ответственному исполнителю;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срок не более 2 (двух) рабочих дней со дня регистрации документов услугополучателя, необходимых для оказания государственной услуги, проверяет полноту документов;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неполноты документов, ответственный исполнитель готовит отказ в дальнейшем рассмотрении документов в срок не более 2 (двух) рабочих дней,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подготавливает ответ об отказе в предоставлении государственной услуги в течение 4 (четырех) часов;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согласовывает отказ с руководителем подразделения в течение 4 (четырех) часов;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согласовывает отказ с руководителем услугодателя, в случае его отсутствия с заместителем руководителя услугодателя в течение 4 (четырех) часов;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передается специалисту канцелярии и специалист канцелярии услугодателя не позднее 4 (четырех) часов направляет услугополучателю результат оказания государственной услуги нарочно, электронно или по почте;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полноты документов ответственный исполнитель рассматривает документы в течение 5 (пяти) рабочих дней, входящих в срок оказания государственной услуги;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согласовывает положительный или отрицательный результат оказания государственной услуги с руководителем услугодателя, в случае его отсутствие заместителем руководителя услугодателя в течение 4 (четырех) часов;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отрицательного решения услугодателем,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в течение 4 (четырех) часов, подготавливает отказ государственной услуги;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услугодателем, ответственный исполнитель в течение 4 (четырех) часов готовит свидетельство;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результат оказания государственной услуги передается специалисту канцелярии, который не позднее 10 (десяти) минут направляет услугополучателю результат оказания государственной услуги нарочно, электронно или по почте.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некоммерческим акционерным обществом "Государственная корпорация "Правительство для граждан" и (или) иными услугодателями не оказывается.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через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диаграмме функционального взаимодействия информационных систем, задействованных в оказании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через услугополучателя согласно приложению 3 к настоящему Регламенту: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процессов (действий) услугодателя: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(авторизация) на портале для оказания государственной услуги;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сотруднике услугодателя через логин и пароль;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имеющимися нарушениями в данных сотрудника услугодателя;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информационных системах Государственной базы данных "Физические лица" (далее – ИС ГБД ФЛ) и в информационных системах Государственной базы данных "Юридические лица" (далее – ИС ГБД ЮЛ) о данных услугополучателя;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 невозможности получения данных в случае отсутствия данных услугополучателя в ИС ГБД ФЛ или ИС ГБД ЮЛ;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регистрация запроса на портале и обработка услуги в портале;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случае имеющихся нарушений в данных услугополучателя в портале;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услуги, сформированной порталом.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формируется с использованием электронной цифровой подписи (далее – ЭЦП) уполномоченного лица услугодателя.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процедуры (действий) услугополучателя: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потребителе через логин, индивидуальный идентификационный номер (далее – ИИН) или бизнес идентификационный номер (далее – БИН) и пароль;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выбор услугополучателем регистрационного свидетельства ЭЦП для удостоверения (подписания) запроса;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услуге, в случае не подтверждения подлинности ЭЦП услугополучателя;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документа (запроса услугополучателя) на портале и обработка запроса в портале;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требованиям и основаниям для выдачи свидетельства;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формирование сообщения об отказе в запрашиваемой государственной услуге в случае с имеющимися нарушениями в данных услугополучателя на портале;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государственной услуги, сформированной порталом.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Государственной базы данных "Е-лицензирование".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перевозок"</w:t>
            </w:r>
          </w:p>
        </w:tc>
      </w:tr>
    </w:tbl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366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перевозок"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через услугодателя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через услугополучателя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