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dfb5" w14:textId="cfdd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января 2018 года № 39. Зарегистрирован в Министерстве юстиции Республики Казахстан 14 февраля 2018 года № 16355. Утратил силу приказом и.о. Министра здравоохранения Республики Казахстан от 24 декабря 2020 года № ҚР ДСМ-324/2020.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ҚР ДСМ-324/2020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здравоохранения Республики Казахстан после официального опубликования;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списка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списка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(далее – Правила) разработаны в соответствии с подпунктом 83-1)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- Кодекс) и определяют порядок формирования списка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(далее – Список).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- средства, представляющие собой или содержащие фармакологически активные вещества, вступающие в контакт с организмом человека или проникающие в его органы и ткани, предназначенные для профилактики, диагностики и лечения заболеваний, а также изменения состояния и функций организма: лекарственная субстанция, лекарственное сырье, балк-продукты лекарственных средств, лекарственные препараты;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 лекарственных средств, изделий медицинского назначения и медицинской техники - совокупность характеристик, обеспечивающих достижение профилактического, диагностического, лечебного и (или) реабилитационного эффектов;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здравоохранения РК от 06.10.2018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- уполномоченный орган)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казахстанский национальный лекарственный формуляр – перечень лекарственных средств с доказанной клинической эффективностью и безопасностью, содержащий информацию о лекарственных средствах и ценах, являющийся обязательной основой для разработки лекарственных формуляров организаций здравоохранения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медицинского назначения - изделия и материалы, используемые для проведения профилактических, диагностических и лечебных мероприятий: медицинский инструментарий, стоматологические, расходные, перевязочные и шовные материалы, фиксирующие повязки и приспособления, изделия медицинской оптики;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06.10.2018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социальное медицинское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гарантированный объем бесплатной медицинской помощи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фармакоэкономический анализ - оценка результатов (последствий) и стоимости (затрат) исследуемых технологий лечения лекарственным средством или изделием медицинского назначения на основе проведения комплексного взаимосвязанного клинико-экономического анализа.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06.10.2018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списка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Исключен приказом Министра здравоохранения РК от 06.10.2018 </w:t>
      </w:r>
      <w:r>
        <w:rPr>
          <w:rFonts w:ascii="Times New Roman"/>
          <w:b w:val="false"/>
          <w:i w:val="false"/>
          <w:color w:val="ff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Список формируется с учетом клинических протоколов и казахстанского национального лекарственного формуляра, из лекарственных средств и изделий медицинского назначения, зарегистрированных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утвержденными приказом Министра здравоохранения Республики Казахстан от 18 ноября 2009 года № 735 (зарегистрирован в Реестре государственной регистрации нормативных правовых актов под № 5935) и (или) входящих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препаратов, утвержденный приказом Министра здравоохранения и социального развития Республики Казахстан от 29 мая 2015 года № 432 (зарегистрирован в Реестре государственной регистрации нормативных правовых актов под № 11494).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формируется на основании: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при заболеваниях, синдромах и состояниях, преобладающих в структуре заболеваемости и смертности в Республике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применения при заболеваниях, преобладающих в структуре заболеваемости и смертности в Республике Казахстан и управляемых на амбулаторном уровне;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доказанного клинического и (или) фармакоэкономического преимущества по сравнению с другими лекарственными средствами и (или) изделиями медицинского назначения при определенном заболевании или состоянии в рамках оказания скорой, стационарной, стационарозамещающей и амбулаторно-поликлинической помощи;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доказанной клинической и (или) клинико-экономической эквивалентности с другим лекарственным средством и (или) изделием медицинского назначения, с аналогичным действием при определенном заболевании или состоянии в рамках оказания стационарной, стационарозамещающей, скорой медицинской и амбулаторно-поликлинической помощи.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Лекарственные средства и изделия медицинского назначения отечественных производителей включаются в Список на основании заключенных с единым дистрибьютором долгосрочных договоров поставки лекарственных средств, изделий медицинского назначения.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изделия медицинского назначения отечественных производителей, по которым не заключены долгосрочные договоры поставок, включаются после положительного заключения Республиканского государственного предприятия на праве хозяйственного ведения "Республиканский центр развития здравоохранения" (далее – Центр).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06.10.2018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включения (исключения) лекарственных средств и изделий медицинского назначения в Список заявитель предоставляет в Центр заявление в произвольной форме в соответствии с пунктом 5 настоящих Правил.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06.10.2018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рассматривает поступившее заявление для проведения анализа наличия доказанной клинической и фармакоэкономической эффективности, в том числе в сравнительном аспекте с уже существующими на фармацевтическом рынке аналогами, за исключением лекарственных средств и изделий медицинского назначения, включенных в Казахстанский национальный лекарственный формуляр и имеющихся заключенных долгосрочных договоров.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06.10.2018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 в течение 30 календарных дней с даты поступления заявления, выносит заключение в произвольной форме о соответствии (не соответствии) лекарственного средства и (или) изделия медицинского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о соответствии (не соответствии) формируется на основании результатов сравнительной оценки клинической и фармакоэкономической эффективности лекарственных средств и изделий медицинского назначения, с учетом социальной значимости, стоимости заболевания, реальной практики ведения заболевания, а также с учетом экономических, социальных и этических последствий их применения.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Центра направляется на рассмотрение Формулярной комиссии (далее – Формулярная комиссия) уполномоченного органа для научно-обоснованного одобрения включения (исключения, отказа во включении) лекарственных средств и изделий медицинского назначения в Список в срок до 60 календарных дней с предоставлением доступа к электронным версиям документов и сведений. На основании протокольного решения Формулярной комиссии заявленные лекарственные средства включаются (не включаются) в Список.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здравоохранения РК от 06.10.2018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здравоохранения РК от 06.10.2018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здравоохранения РК от 06.10.2018 </w:t>
      </w:r>
      <w:r>
        <w:rPr>
          <w:rFonts w:ascii="Times New Roman"/>
          <w:b w:val="false"/>
          <w:i w:val="false"/>
          <w:color w:val="000000"/>
          <w:sz w:val="28"/>
        </w:rPr>
        <w:t>№ ҚР ДСМ-23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Лекарственные средства и изделия медицинского назначения исключаются из Списка при: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включении альтернативных лекарственных средств и изделий медицинского назначения, обладающих доказанными клиническими и (или) фармакоэкономическим преимуществом, и (или) особенностями действия, и (или) большей безопасностью при диагностике, профилактике, лечении или реабилитации заболеваний, синдромов и состояний;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появлении сведений о токсичности или высокой частоте нежелательных побочных явлений при применении лекарственных средств и изделий медицинского назначения;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приостановлении применения лекарственных средств и изделий медицинского назначения в Республике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отмене государственной регистрации лекарственных средств и изделий медицинского назначения;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производства лекарственных средств и изделий медицинского назначения либо их поставок в Республику Казахстан и (или) отсутствии лекарственного средства, изделия медицинского назначения в гражданском обороте в Республике Казахстан более одного календарного года.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