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85b0" w14:textId="1f08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9 апреля 2015 года № 186 "Об утверждении стандартов государственных услуг, оказываемых в сфере высшего и послевузовского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11 января 2018 года № 11. Зарегистрирован в Министерстве юстиции Республики Казахстан 13 февраля 2018 года № 16350. Утратил силу приказом Министра образования и науки Республики Казахстан от 7 июля 2020 года № 286.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07.07.2020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апреля 2015 года № 186 "Об утверждении стандартов государственных услуг, оказываемых в сфере высшего и послевузовского образования" (зарегистрирован в Реестре государственной регистрации нормативных правовых актов под № 11212, опубликован в информационно-правовой системе "Әділет" от 15 июня 2015 года) внести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высшем и послевузовском образовании", утвержденный приложением 1 к указанному приказу изложить в редакции согласно приложению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(Кобенова Г.И.) в установленном законодательством Республики Казахстан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Сағадиев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_________Д. Абаев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января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_________Т. Сулейменов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_________Р. Даленов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23 января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 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2015 года № 186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дубликатов документов о высшем и послевузовском образовании"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дубликатов документов о высшем и послевузовском образовании" (далее - государственная услуга).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высшими учебными заведениями (далее - услугодатель).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через: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документов в Государственную корпорацию, а также при обращении на портал - 30 (тридцать) календарных дней.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в Государственной корпорации -15 (пятнадцать) минут;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в Государственной корпорации - 15 (пятнадцать) минут.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дубликат документа о высшем и послевузовском образовании.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услугополучателю направляется уведомление в произвольной форме о готовности с указанием места получения результата государственной услуги.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лицам (далее - услугополучатель).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- с понедельника по пятницу включительно, за исключением выходных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в соответствии с установленным графиком работы услугодателя с 9.00 до 18.00 часов, с перерывом на обед с 13.00 до 14.00 часов;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по выбору услугополучателя в порядке "электронной очереди", либо путем бронирования электронной очереди посредством веб-портала "электронного правительства" без ускоренного обслуживания;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прием заявлений и выдача результата оказания государственной услуги осуществляется следующим рабочим днем).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услугополучателя или его представителя (нотариально удостоверенная доверенность от услугополучателя) на имя руководителя высшего учебного заведения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получают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удостоверенной доверенности).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услугополучателя по истечению срока,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Государственной корпорации "Правительство для граждан", утвержденными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№13248), Государственная корпорация обеспечивает хранение договора залога в течение одного месяца, после чего передает его услугодателю для дальнейшего хранения.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 истечении одного месяца, по запросу Государственной корпорации, услугодатель в течение одного рабочего дня направляет результат оказания государственной услуги в Государственную корпорацию для выдачи услугополучателю;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 на имя руководителя высшего учебного заведения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удостоверенного электронной цифровой подписью услугополучателя или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при установлении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Государственной корпорации и (или) ее работников по вопросам оказания государственных услуг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Министерства, услугодателя и (или) его должностных лиц по вопросам оказания государственной услуги: жалоба подается в письменном виде: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имя руководителя Министерства либо лица его замещающего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 проставляются на втором экземпляре жалобы или сопроводительном письме к жалобе) в канцелярии Министерства, услугодателя с указанием фамилии и инициалов лица, принявшего жалобу, срока и места получения ответа на поданную жалобу.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решения,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Государственной корпорации.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15 (пятнадцати) рабочих дней со дня ее регистрации.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через Государственную корпорацию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Услугополучателям, имеющим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контакт-центр 1414, 8 800 080 7777.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Информацию о порядке и статусе оказания государственной услуги услугополучатель получает посредством Единого контакт-центра: 1414, 8 800 080 7777.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размещены на интернет-ресурсе Министерства: www.edu.gov.kz и Единого контакт-центра: www.egov.kz.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высшем и послевузовском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/фамилия имя, отчество (при его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руководитель высшего учебного заведения (далее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вуз) полностью/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от________________________________________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/фамилия,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полностью/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при изменении фамилии, имени, отчества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/контактные данные услугополучателя/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/год окончания вуза/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по специальности__________________________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/наименование специальности/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/наименование и адрес вуза, в случае изменения/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Вас выдать мне дубликат диплома (дубликат диплома с приложениями,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дубликат приложения) в связи с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/указать причину/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использования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"______" _______________20___года             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/подпись/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фамилия, имя, отчество (при его наличии) услугополучателя заполняется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печатными буквами, согласно документу, удостоверяющему его личность 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высшем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послевузовском образовании"</w:t>
            </w:r>
          </w:p>
        </w:tc>
      </w:tr>
    </w:tbl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Ф. И. О.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либо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(адрес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Расписка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года "О государственных услугах", отдел №__ филиала Государственной корпорации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"Правительство для граждан" (указать адрес) отказывает в приеме документов на оказание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(указать наименование государственной услуги в соответствии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стандартом государственной услуги) ввиду представления Вами неполного пакета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документов согласно перечню, предусмотренному стандартом государственной услуги,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     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      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(двух) экземплярах, по одному для каждой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             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 И. О. (при его наличии) (работника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Государственной корпорации)                                    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Ф. И. О. (при его наличии)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Ф. И. О. (при его наличии)/подпись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 года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