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9979" w14:textId="c5e9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таможенной экспертизы для проведения иной уполномоченной экспертной организацией (экспертом) и Правил привлечения для проведения таможенной экспертизы эксперта (специалиста), не являющегося должностным лицом органов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29 января 2018 года № 77. Зарегистрирован в Министерстве юстиции Республики Казахстан 13 февраля 2018 года № 16347.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финансов РК от 28.12.2022 </w:t>
      </w:r>
      <w:r>
        <w:rPr>
          <w:rFonts w:ascii="Times New Roman"/>
          <w:b w:val="false"/>
          <w:i w:val="false"/>
          <w:color w:val="00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назначения таможенной экспертизы для проведения иной уполномоченной экспертной организацией (экспертом)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привлечения для проведения таможенной экспертизы эксперта (специалиста), не являющегося должностным лицом органов государственных доходов,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 августа 2010 года № 391 "Об утверждении Правил привлечения эксперта (специалиста), не являющегося должностным лицом органов государственных доходов, для проведения таможенной экспертизы" (зарегистрирован в Реестре государственной регистрации нормативных правовых актов № 6431, опубликован 8 сентября 2010 года № 235 (26296) в газете "Казахстанская правда");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изменения, утвержденного приказом Министра финансов Республики Казахстан от 18 марта 2016 года № 139 "О внесении изменений в некоторые приказы Министерства финансов Республики Казахстан" (зарегистрирован в Реестре государственной регистрации нормативных правовых актов Республики Казахстан под № 13622, опубликован 7 июня 2016 года в Эталонном контрольном банке нормативных правовых актов Республики Казахстан).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ресурсе Министерства финансов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2),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 77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назначения таможенной экспертизы для проведения иной уполномоченной экспертной организацией (экспертом)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4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назначения таможенной экспертизы для проведения иной уполномоченной экспертной организацией (экспертом)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466 Кодекса Республики Казахстан "О таможенном регулировании в Республике Казахстан" (далее – Кодекс) и определяют порядок назначения таможенной экспертизы для проведения иной уполномоченной экспертной организацией (экспертом).</w:t>
      </w:r>
    </w:p>
    <w:bookmarkEnd w:id="15"/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таможенной экспертизы для проведения иной уполномоченной экспертной организацией (экспертом)</w:t>
      </w:r>
    </w:p>
    <w:bookmarkEnd w:id="16"/>
    <w:bookmarkStart w:name="z4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Таможенная экспертиза назначается в отношении товаров, таможенных, транспортных (перевозочных), коммерческих и иных документов, а также средств идентификации таких товаров и документов. 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Таможенная экспертиза назначается органом государственных доходов. 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назначении таможенной экспертизы принимается органом государственных доходов в течение 3 (трех) рабочих дней с момента поступления уведомления от уполномоченного таможенного органа о невозможности привлечения иных уполномоченных экспертных организаций (экспертов).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Выбор иной уполномоченной экспертной организации (эксперта) для проведения таможенной экспертизы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2018 года №77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привлечения для проведения таможенной экспертизы эксперта (специалиста), не являющегося должностным лицом органов государственных доходов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финансов РК от 28.12.2022 </w:t>
      </w:r>
      <w:r>
        <w:rPr>
          <w:rFonts w:ascii="Times New Roman"/>
          <w:b w:val="false"/>
          <w:i w:val="false"/>
          <w:color w:val="ff0000"/>
          <w:sz w:val="28"/>
        </w:rPr>
        <w:t>№ 1336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привлечения для проведения таможенной экспертизы эксперта (специалиста), не являющегося должностным лицом органов государственных доходов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467 Кодекса Республики Казахстан "О таможенном регулировании в Республике Казахстан" (далее – Кодекс) и определяют порядок привлечения эксперта (специалиста), не являющегося должностным лицом органов государственных доходов (далее – эксперт (специалист)) для проведения таможенной экспертизы.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Уполномоченный орган государственных доходов привлекает эксперта (специалиста) для проведения исследований и (или) испытаний при невозможности проведения такой экспертизы таможенными экспертами.</w:t>
      </w:r>
    </w:p>
    <w:bookmarkEnd w:id="24"/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привлечения для проведения таможенной экспертизы эксперта (специалиста), не являющегося должностным лицом органов государственных доходов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государственных доходов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проводит государственные закупки на предоставление экспертами (специалистами) услуг по проведению исследований и (или) испытаний, с использованием специальных и (или) научных знаний.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 результатам проведенных государственных закупок уполномоченный орган государственных доходов заключает с экспертом (специалистом), признанным победителем государственных закупок, договор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декабря 2015 года № 648 "Об утверждении Правил осуществления государственных закупок" (зарегистрирован в Реестре государственной регистрации нормативных правовых актов под № 12590).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 (специалист) по итогам проведенной таможенной экспертизы составляет заключение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статьей 469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и направляет уполномоченному органу государственных доходов в течение 1 (одного) рабочего дня со дня его составления.</w:t>
      </w:r>
    </w:p>
    <w:bookmarkEnd w:id="28"/>
    <w:bookmarkStart w:name="z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Расходы на проведение таможенной экспертизы возмещаются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466 Кодекса за счет бюджетных средств в соответствии с бюджетным законодательством Республики Казахстан.</w:t>
      </w:r>
    </w:p>
    <w:bookmarkEnd w:id="29"/>
    <w:bookmarkStart w:name="z6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нарушения таможенного законодательства Евразийского экономического союза и (или) Республики Казахстан по результатам проведенной таможенной экспертизы расходы, возникшие в связи с проведением таможенной экспертизы, возмещаются за счет средств лица, в отношении товаров и (или) документов которого проведена таможенная экспертиза.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