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79a2" w14:textId="99f7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объектов животного мира на период с 15 февраля 2018 года по 15 февраля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 февраля 2018 года № 58. Зарегистрирован в Министерстве юстиции Республики Казахстан 13 февраля 2018 года № 16344.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изъятия объектов животного мира на период с 15 февраля 2018 года по 15 февраля 2019 года, за исключением рыб и других водных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лимиты вылова рыбы и других водных животных в рыбохозяйственных водоемах на период с 15 февраля 2018 года по 15 февраля 2019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58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объектов животного мира на период с 15 февраля 2018 года по 15 февраля 2019 года, за исключением рыб и других водных животных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особях)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057"/>
        <w:gridCol w:w="2416"/>
        <w:gridCol w:w="1472"/>
        <w:gridCol w:w="1857"/>
        <w:gridCol w:w="1858"/>
        <w:gridCol w:w="1472"/>
        <w:gridCol w:w="1085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Лось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Марал (асканийский олень)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Сибирская косуля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Кабан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Сибирский горный козел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Бурый Медведь (кроме Тяньшаньского)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7060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96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627"/>
        <w:gridCol w:w="1346"/>
        <w:gridCol w:w="785"/>
        <w:gridCol w:w="1514"/>
        <w:gridCol w:w="1347"/>
        <w:gridCol w:w="1794"/>
        <w:gridCol w:w="1068"/>
        <w:gridCol w:w="1068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Сурки (3 вида)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Ондатра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Соболь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Речной бобр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Лисица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Корсак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Зайцы (3 вида)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Американская норка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Енотовидная собака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  <w:bookmarkEnd w:id="28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  <w:bookmarkEnd w:id="29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  <w:bookmarkEnd w:id="30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  <w:bookmarkEnd w:id="32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33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  <w:bookmarkEnd w:id="35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  <w:bookmarkEnd w:id="36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  <w:bookmarkEnd w:id="39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40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90766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34921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1084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18099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4479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231493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482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1204"/>
        <w:gridCol w:w="1076"/>
        <w:gridCol w:w="1391"/>
        <w:gridCol w:w="1076"/>
        <w:gridCol w:w="887"/>
        <w:gridCol w:w="887"/>
        <w:gridCol w:w="887"/>
        <w:gridCol w:w="1076"/>
        <w:gridCol w:w="1839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Барсук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Белка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Горностай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Степной хорек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Колонок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Рысь (кроме Туркестанской)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Выдра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Солонгой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ласка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Желтый суслик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43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44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  <w:bookmarkEnd w:id="47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48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49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50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  <w:bookmarkEnd w:id="51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52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54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5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56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6662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1847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40000
</w:t>
            </w:r>
          </w:p>
        </w:tc>
      </w:tr>
    </w:tbl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2206"/>
        <w:gridCol w:w="2075"/>
        <w:gridCol w:w="1752"/>
        <w:gridCol w:w="1752"/>
        <w:gridCol w:w="909"/>
        <w:gridCol w:w="1235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Гусь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Утка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Лысуха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Кулик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Тетерев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Глухарь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Рябчик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</w:t>
            </w:r>
          </w:p>
          <w:bookmarkEnd w:id="58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  <w:bookmarkEnd w:id="59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  <w:bookmarkEnd w:id="60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  <w:bookmarkEnd w:id="61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  <w:bookmarkEnd w:id="62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  <w:bookmarkEnd w:id="63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  <w:bookmarkEnd w:id="64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  <w:bookmarkEnd w:id="65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  <w:bookmarkEnd w:id="66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  <w:bookmarkEnd w:id="67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68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  <w:bookmarkEnd w:id="69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  <w:bookmarkEnd w:id="70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  <w:bookmarkEnd w:id="71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210376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846335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138145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10060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17287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932
</w:t>
            </w:r>
          </w:p>
        </w:tc>
      </w:tr>
    </w:tbl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1095"/>
        <w:gridCol w:w="2269"/>
        <w:gridCol w:w="2111"/>
        <w:gridCol w:w="2112"/>
        <w:gridCol w:w="2271"/>
      </w:tblGrid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Фазан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Улар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Куропатки (5 видов)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Кеклик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Перепел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Голубь
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  <w:bookmarkEnd w:id="7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7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  <w:bookmarkEnd w:id="7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8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  <w:bookmarkEnd w:id="8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  <w:bookmarkEnd w:id="8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43714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60731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18135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16042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31232
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изъятие в научных целях (в пределах общего лимита) *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42"/>
        <w:gridCol w:w="3238"/>
        <w:gridCol w:w="722"/>
        <w:gridCol w:w="1024"/>
        <w:gridCol w:w="722"/>
        <w:gridCol w:w="1146"/>
        <w:gridCol w:w="844"/>
        <w:gridCol w:w="1025"/>
        <w:gridCol w:w="722"/>
        <w:gridCol w:w="1026"/>
        <w:gridCol w:w="545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изъятия диких зверей и птиц на 2018 год (количество особей)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Кабан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Косуля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Лиса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Корсак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Сурки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Гуси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Утки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Тетерев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Лысуха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Кулики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*Представленные квоты являются гарантированными для Национального референтного центра по ветеринарии и Института зоонозных инфекций; дополнительные квоты, в том числе для других организаций, могут выделяться на уровне областей также в пределах выделенных лимитов. 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58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вылова рыбы и других водных животных в рыбохозяйственных водоемах на период с 15 февраля 2018 года по 15 февраля 2019 года</w:t>
      </w:r>
    </w:p>
    <w:bookmarkEnd w:id="104"/>
    <w:bookmarkStart w:name="z1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105"/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603"/>
        <w:gridCol w:w="1831"/>
        <w:gridCol w:w="1831"/>
        <w:gridCol w:w="1832"/>
        <w:gridCol w:w="1438"/>
        <w:gridCol w:w="1833"/>
      </w:tblGrid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водоемов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 "Ак-Жайык"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Река Кигаш с предустьевым пространством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Каспийское море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Атырауской области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Западно-Казахстанской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957,348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843,549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4823,187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901,904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89,659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1596,599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381,114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0,19*****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896,444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756,19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671,73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0,07*****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1805,61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2106,356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6405,636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1695,21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3338,94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6,756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133,55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102,02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154,46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2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3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34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5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6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7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0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 (голов)*****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1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2767,588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2949,905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12578,453</w:t>
            </w:r>
          </w:p>
        </w:tc>
      </w:tr>
    </w:tbl>
    <w:bookmarkStart w:name="z17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Балхаш и дельта реки Или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905"/>
        <w:gridCol w:w="4166"/>
        <w:gridCol w:w="2660"/>
        <w:gridCol w:w="3164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Озеро Балхаш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Река Или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Водоемы дельты реки Или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3855,626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535,398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202,363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9,562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202,928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7,035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416,738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19,288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77,195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371,973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63,755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1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5768,477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57,341</w:t>
            </w:r>
          </w:p>
        </w:tc>
      </w:tr>
    </w:tbl>
    <w:bookmarkStart w:name="z19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3264"/>
        <w:gridCol w:w="4159"/>
        <w:gridCol w:w="3265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Озеро Алаколь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Озеро Кошкарколь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Озеро Сасыкколь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88,955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0,3******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119,514</w:t>
            </w:r>
          </w:p>
        </w:tc>
      </w:tr>
    </w:tbl>
    <w:bookmarkStart w:name="z20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Капшагайское водохранилище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40,625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3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639,768</w:t>
            </w:r>
          </w:p>
        </w:tc>
      </w:tr>
    </w:tbl>
    <w:bookmarkStart w:name="z21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Буктырминское водохранилище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1488"/>
        <w:gridCol w:w="8502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2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75,05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1734,1</w:t>
            </w:r>
          </w:p>
        </w:tc>
      </w:tr>
    </w:tbl>
    <w:bookmarkStart w:name="z23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1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4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7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9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4567,53</w:t>
            </w:r>
          </w:p>
        </w:tc>
      </w:tr>
    </w:tbl>
    <w:bookmarkStart w:name="z24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2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3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6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</w:tbl>
    <w:bookmarkStart w:name="z25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1,701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2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5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7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18,953</w:t>
            </w:r>
          </w:p>
        </w:tc>
      </w:tr>
    </w:tbl>
    <w:bookmarkStart w:name="z26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19"/>
        <w:gridCol w:w="8862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1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4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7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bookmarkStart w:name="z27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6469,0</w:t>
            </w:r>
          </w:p>
        </w:tc>
      </w:tr>
    </w:tbl>
    <w:bookmarkStart w:name="z29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Аральское (Большое) море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177"/>
        <w:gridCol w:w="4724"/>
        <w:gridCol w:w="3974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Актюбинской области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Кызылординской области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252,77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252,77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55,61</w:t>
            </w:r>
          </w:p>
        </w:tc>
      </w:tr>
    </w:tbl>
    <w:bookmarkStart w:name="z30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Река Сырдарья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861"/>
        <w:gridCol w:w="3119"/>
        <w:gridCol w:w="5291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Кызылординской области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Южно-Казахстанской области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12,754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19,818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28,818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12,811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3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15,191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25,536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10,313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6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19,914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168,185</w:t>
            </w:r>
          </w:p>
        </w:tc>
      </w:tr>
    </w:tbl>
    <w:bookmarkStart w:name="z31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Шардаринское водохранилище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19"/>
        <w:gridCol w:w="7913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70,537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4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7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96,047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8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1085,846</w:t>
            </w:r>
          </w:p>
        </w:tc>
      </w:tr>
    </w:tbl>
    <w:bookmarkStart w:name="z33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Есиль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2615"/>
        <w:gridCol w:w="3363"/>
        <w:gridCol w:w="4386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Акмолинской области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Северо-Казахстанской области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5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6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7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</w:tbl>
    <w:bookmarkStart w:name="z34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Силеты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3358"/>
        <w:gridCol w:w="3105"/>
        <w:gridCol w:w="4049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Акмолинской области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Северо-Казахстанской и Павлодарской областей
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3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4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</w:tbl>
    <w:bookmarkStart w:name="z35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Тобол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1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</w:tbl>
    <w:bookmarkStart w:name="z36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Нура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884"/>
        <w:gridCol w:w="4266"/>
        <w:gridCol w:w="4266"/>
      </w:tblGrid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Акмолинской области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Карагандинской области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5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6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8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0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1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</w:tbl>
    <w:bookmarkStart w:name="z37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Водохранилища канала имени К. Сатпаева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1528"/>
        <w:gridCol w:w="4261"/>
        <w:gridCol w:w="4261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Павлодарской области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пределах Карагандинской области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40,07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15,66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27,68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17,84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85,46</w:t>
            </w:r>
          </w:p>
        </w:tc>
      </w:tr>
    </w:tbl>
    <w:bookmarkStart w:name="z38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313"/>
    <w:bookmarkStart w:name="z39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257"/>
        <w:gridCol w:w="1648"/>
        <w:gridCol w:w="1386"/>
        <w:gridCol w:w="1386"/>
        <w:gridCol w:w="1387"/>
        <w:gridCol w:w="863"/>
        <w:gridCol w:w="1126"/>
        <w:gridCol w:w="1127"/>
        <w:gridCol w:w="1388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сиговые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Красноборское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Ждановский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Кубиколь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Тазкудук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Новопервомайская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Кояндинское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Николаевская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Астанинское (Вячеславское)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Сопка 305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Есенбек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Тузашы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38,93</w:t>
            </w:r>
          </w:p>
        </w:tc>
      </w:tr>
    </w:tbl>
    <w:bookmarkStart w:name="z44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2051"/>
        <w:gridCol w:w="1573"/>
        <w:gridCol w:w="1573"/>
        <w:gridCol w:w="1573"/>
        <w:gridCol w:w="3005"/>
      </w:tblGrid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налим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гаммарус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цисты артемии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38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38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39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39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39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39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39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0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40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bookmarkEnd w:id="40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40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  <w:bookmarkEnd w:id="42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17,95</w:t>
            </w:r>
          </w:p>
          <w:bookmarkEnd w:id="42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224,65</w:t>
            </w:r>
          </w:p>
        </w:tc>
      </w:tr>
    </w:tbl>
    <w:bookmarkStart w:name="z50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059"/>
        <w:gridCol w:w="1868"/>
        <w:gridCol w:w="1102"/>
        <w:gridCol w:w="1613"/>
        <w:gridCol w:w="1868"/>
        <w:gridCol w:w="1614"/>
        <w:gridCol w:w="1357"/>
        <w:gridCol w:w="1103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Кызылсуское водохранилище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 водохранилище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Киил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Хобда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Беляевский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Яблуновский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Акшат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Облздравотдела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Жайсан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Муголжарский район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Иргизский район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4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Кутиколь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4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4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Асаубай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Большой Жарколь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Малый Жарколь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4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5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5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Кокколь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 (п. Мамыр)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Большой и Малый Жаланаш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</w:tbl>
    <w:bookmarkStart w:name="z54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2095"/>
        <w:gridCol w:w="1701"/>
        <w:gridCol w:w="1701"/>
        <w:gridCol w:w="1701"/>
        <w:gridCol w:w="1702"/>
        <w:gridCol w:w="1306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красноперка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густера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рак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bookmarkEnd w:id="458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459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460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  <w:bookmarkEnd w:id="461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  <w:bookmarkEnd w:id="462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463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  <w:bookmarkEnd w:id="464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bookmarkEnd w:id="465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466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bookmarkEnd w:id="467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bookmarkEnd w:id="468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469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0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1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2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  <w:bookmarkEnd w:id="473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4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475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  <w:bookmarkEnd w:id="476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  <w:bookmarkEnd w:id="477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  <w:bookmarkEnd w:id="478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  <w:bookmarkEnd w:id="479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  <w:bookmarkEnd w:id="480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481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bookmarkEnd w:id="482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</w:t>
            </w:r>
          </w:p>
          <w:bookmarkEnd w:id="483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484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  <w:bookmarkEnd w:id="485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  <w:bookmarkEnd w:id="486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  <w:bookmarkEnd w:id="487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  <w:bookmarkEnd w:id="488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  <w:bookmarkEnd w:id="489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43,28</w:t>
            </w:r>
          </w:p>
          <w:bookmarkEnd w:id="490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57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2129"/>
        <w:gridCol w:w="1790"/>
        <w:gridCol w:w="1790"/>
        <w:gridCol w:w="1791"/>
        <w:gridCol w:w="1791"/>
        <w:gridCol w:w="179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вобла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Жаналык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Туранговый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Октябрьское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 Талгар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35,075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3,915</w:t>
            </w:r>
          </w:p>
        </w:tc>
      </w:tr>
    </w:tbl>
    <w:bookmarkStart w:name="z58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116"/>
        <w:gridCol w:w="1718"/>
        <w:gridCol w:w="2116"/>
        <w:gridCol w:w="2117"/>
        <w:gridCol w:w="2117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берш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змееголов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0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  <w:bookmarkEnd w:id="501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2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  <w:bookmarkEnd w:id="503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4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5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  <w:bookmarkEnd w:id="506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3,843</w:t>
            </w:r>
          </w:p>
          <w:bookmarkEnd w:id="507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</w:tr>
    </w:tbl>
    <w:bookmarkStart w:name="z60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Жамбылская область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61"/>
        <w:gridCol w:w="1534"/>
        <w:gridCol w:w="1290"/>
        <w:gridCol w:w="1534"/>
        <w:gridCol w:w="1290"/>
        <w:gridCol w:w="1535"/>
        <w:gridCol w:w="1535"/>
        <w:gridCol w:w="1291"/>
        <w:gridCol w:w="1049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Тасоткольское Водохранилище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66,265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Терс-Ащибулакское водохранилище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водохра-нилище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Асса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Талас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Шу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29,405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Кашкан-тениз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Камкалы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Шилик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35,925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60,545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</w:tr>
    </w:tbl>
    <w:bookmarkStart w:name="z61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1037"/>
        <w:gridCol w:w="1519"/>
        <w:gridCol w:w="1038"/>
        <w:gridCol w:w="1278"/>
        <w:gridCol w:w="1278"/>
        <w:gridCol w:w="1278"/>
        <w:gridCol w:w="1278"/>
        <w:gridCol w:w="1278"/>
        <w:gridCol w:w="1039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змееголов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маринка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красноперка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рак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цисты артемии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  <w:bookmarkEnd w:id="52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bookmarkEnd w:id="53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bookmarkEnd w:id="53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  <w:bookmarkEnd w:id="53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18,245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bookmarkStart w:name="z63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Западно-Казахстанская область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9"/>
        <w:gridCol w:w="1368"/>
        <w:gridCol w:w="934"/>
        <w:gridCol w:w="935"/>
        <w:gridCol w:w="1151"/>
        <w:gridCol w:w="935"/>
        <w:gridCol w:w="1151"/>
        <w:gridCol w:w="935"/>
        <w:gridCol w:w="935"/>
        <w:gridCol w:w="1369"/>
        <w:gridCol w:w="1370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подуст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голавль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белоглазка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красноперка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Корейское водохранилище на реке Ембулатовка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Рыбный Сокрыл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5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Жанакуш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5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46,437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39,423</w:t>
            </w:r>
          </w:p>
        </w:tc>
      </w:tr>
    </w:tbl>
    <w:bookmarkStart w:name="z6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959"/>
        <w:gridCol w:w="959"/>
        <w:gridCol w:w="1141"/>
        <w:gridCol w:w="1141"/>
        <w:gridCol w:w="960"/>
        <w:gridCol w:w="1141"/>
        <w:gridCol w:w="779"/>
        <w:gridCol w:w="1142"/>
        <w:gridCol w:w="780"/>
        <w:gridCol w:w="960"/>
        <w:gridCol w:w="960"/>
        <w:gridCol w:w="781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вобла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 золотой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 серебряный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синец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густера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берш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рак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5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5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</w:tbl>
    <w:bookmarkStart w:name="z686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Карагандинская область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313"/>
        <w:gridCol w:w="2108"/>
        <w:gridCol w:w="1712"/>
        <w:gridCol w:w="1313"/>
        <w:gridCol w:w="1314"/>
        <w:gridCol w:w="1713"/>
        <w:gridCol w:w="1714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рак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6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6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Чкаловское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Коктенколь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Курганколь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0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0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Миньковская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0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</w:tbl>
    <w:bookmarkStart w:name="z7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2858"/>
        <w:gridCol w:w="1780"/>
        <w:gridCol w:w="2321"/>
        <w:gridCol w:w="1780"/>
        <w:gridCol w:w="1781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сиговые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7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08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09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0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1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2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3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4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bookmarkEnd w:id="615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6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7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618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9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0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1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2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3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4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5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6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627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8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9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bookmarkEnd w:id="630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</w:tbl>
    <w:bookmarkStart w:name="z740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Северо-Казахстанская область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281"/>
        <w:gridCol w:w="1740"/>
        <w:gridCol w:w="1740"/>
        <w:gridCol w:w="1463"/>
        <w:gridCol w:w="1188"/>
        <w:gridCol w:w="1188"/>
        <w:gridCol w:w="1464"/>
        <w:gridCol w:w="1464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сиговые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окунь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Дальнее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Кушукколь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Большой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(Благовещенка)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(Богатое)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4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4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5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(Казанка)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5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5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5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5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5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Избасар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5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5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5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(Пресновское)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5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6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6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6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6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6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6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6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Налобинское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6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6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6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СолҰное (Пресновка)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7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7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7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7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7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7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7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7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7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7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Жаксы-Жангыстау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8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8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(район Шал акына)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8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8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8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(Жамбылский район)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8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8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58,96</w:t>
            </w:r>
          </w:p>
        </w:tc>
      </w:tr>
    </w:tbl>
    <w:bookmarkStart w:name="z8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2251"/>
        <w:gridCol w:w="2772"/>
        <w:gridCol w:w="2773"/>
        <w:gridCol w:w="2253"/>
      </w:tblGrid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гаммарус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цисты артемии
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0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1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2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693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4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6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7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8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99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0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1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2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3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4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bookmarkEnd w:id="706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bookmarkEnd w:id="707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8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9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0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1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2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3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4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6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7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8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9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0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1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2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3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4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6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7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8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29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0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1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2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3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4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6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7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8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9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40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41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42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43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44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  <w:bookmarkEnd w:id="74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  <w:bookmarkEnd w:id="746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</w:tbl>
    <w:bookmarkStart w:name="z862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169"/>
        <w:gridCol w:w="2026"/>
        <w:gridCol w:w="2027"/>
        <w:gridCol w:w="1704"/>
        <w:gridCol w:w="1704"/>
        <w:gridCol w:w="1385"/>
        <w:gridCol w:w="1385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сиговые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щука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Кандыбайский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Шишиколь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Новый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6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 (Сарыкольский район)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Немецкое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6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6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Урочище Караколь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6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6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7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7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7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Жаксы-Жарколь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7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7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7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7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Бурли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7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7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Саршумак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7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8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8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8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8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8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85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8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</w:tbl>
    <w:bookmarkStart w:name="z90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1974"/>
        <w:gridCol w:w="2431"/>
        <w:gridCol w:w="1514"/>
        <w:gridCol w:w="1975"/>
        <w:gridCol w:w="2432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гаммарус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рак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цисты артемии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8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89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0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1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2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3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4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795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6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797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8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9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bookmarkEnd w:id="800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01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02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803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04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05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06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807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808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09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0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811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2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813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4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5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6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7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8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9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20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21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22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23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24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825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  <w:bookmarkEnd w:id="826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</w:t>
            </w:r>
          </w:p>
        </w:tc>
      </w:tr>
    </w:tbl>
    <w:bookmarkStart w:name="z948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8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791"/>
        <w:gridCol w:w="1698"/>
        <w:gridCol w:w="1698"/>
        <w:gridCol w:w="1698"/>
        <w:gridCol w:w="1379"/>
        <w:gridCol w:w="1379"/>
        <w:gridCol w:w="1380"/>
        <w:gridCol w:w="1380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белый толстолобик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красноперка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Камыстыбасская система озер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система озер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 система озер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Нансай-Ханкожинская система озер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Жанадарьинская система озер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 система озер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Куандаринская система озер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система озер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Теликульская система озер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Приморские озера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</w:tbl>
    <w:bookmarkStart w:name="z96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403"/>
        <w:gridCol w:w="1403"/>
        <w:gridCol w:w="1403"/>
        <w:gridCol w:w="1403"/>
        <w:gridCol w:w="1403"/>
        <w:gridCol w:w="1403"/>
        <w:gridCol w:w="1403"/>
        <w:gridCol w:w="1403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 серебряный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змееголов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84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84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bookmarkStart w:name="z978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Павлодарская область</w:t>
      </w:r>
    </w:p>
    <w:bookmarkEnd w:id="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059"/>
        <w:gridCol w:w="2416"/>
        <w:gridCol w:w="1253"/>
        <w:gridCol w:w="1834"/>
        <w:gridCol w:w="1253"/>
        <w:gridCol w:w="1835"/>
        <w:gridCol w:w="1836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налим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окунь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14,788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водоемы Павлодарской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(Лебяжинский район)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(Лебяжинский район)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(Лебяжинский район)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6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6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6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Кудайкуль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7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7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7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7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7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7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7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7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7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7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8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8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8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8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8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8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8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8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8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8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9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9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9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9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9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14,676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13,958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15,638</w:t>
            </w:r>
          </w:p>
        </w:tc>
      </w:tr>
    </w:tbl>
    <w:bookmarkStart w:name="z102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8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1663"/>
        <w:gridCol w:w="1663"/>
        <w:gridCol w:w="1664"/>
        <w:gridCol w:w="2437"/>
        <w:gridCol w:w="2437"/>
      </w:tblGrid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цисты артемии
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11,697</w:t>
            </w:r>
          </w:p>
          <w:bookmarkEnd w:id="896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13,864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  <w:bookmarkEnd w:id="897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64,466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98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99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0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1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2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3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4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5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6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7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8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9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0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1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2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3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4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5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6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7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8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9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0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1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2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3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4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5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6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7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8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29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0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1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2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3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4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5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6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7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8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12,157</w:t>
            </w:r>
          </w:p>
          <w:bookmarkEnd w:id="939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1360,6</w:t>
            </w:r>
          </w:p>
        </w:tc>
      </w:tr>
    </w:tbl>
    <w:bookmarkStart w:name="z1074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Южно-Казахстанская область</w:t>
      </w:r>
    </w:p>
    <w:bookmarkEnd w:id="9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04"/>
        <w:gridCol w:w="1167"/>
        <w:gridCol w:w="1167"/>
        <w:gridCol w:w="895"/>
        <w:gridCol w:w="895"/>
        <w:gridCol w:w="895"/>
        <w:gridCol w:w="1167"/>
        <w:gridCol w:w="1167"/>
        <w:gridCol w:w="1167"/>
        <w:gridCol w:w="895"/>
        <w:gridCol w:w="896"/>
        <w:gridCol w:w="896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(са­зан)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змееголов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карась серебренный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белый толстолобик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щука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Тогусское водохранилище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 водохранилище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Отрабатская система озер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bookmarkStart w:name="z108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48"/>
    <w:bookmarkStart w:name="z108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</w:p>
    <w:bookmarkEnd w:id="949"/>
    <w:bookmarkStart w:name="z108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950"/>
    <w:bookmarkStart w:name="z108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по рыбам, занесенных в Красную книгу и, находящимся под угрозой исчезновения;</w:t>
      </w:r>
    </w:p>
    <w:bookmarkEnd w:id="951"/>
    <w:bookmarkStart w:name="z108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952"/>
    <w:bookmarkStart w:name="z109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квота вылова для научных целей;</w:t>
      </w:r>
    </w:p>
    <w:bookmarkEnd w:id="953"/>
    <w:bookmarkStart w:name="z109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квота вылова для воспроизводственных и научных целей.</w:t>
      </w:r>
    </w:p>
    <w:bookmarkEnd w:id="9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