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049" w14:textId="e0d4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января 2018 года № 91. Зарегистрирован в Министерстве юстиции Республики Казахстан 12 февраля 2018 года № 16341.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333 "Об утверждении регламентов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11483, опубликованный 10 июля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