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fb7b" w14:textId="f2ef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энергетики Республики Казахстан от 22 апреля 2015 года № 299 "Об утверждении стандартов государственных услуг в сфере использования атомной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8 января 2018 года № 6. Зарегистрирован в Министерстве юстиции Республики Казахстан 7 февраля 2018 года № 16324. Утратил силу приказом Министра энергетики Республики Казахстан от 1 апреля 2020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апреля 2015 года № 299 "Об утверждении стандартов государственных услуг в сфере использования атомной энергии" (зарегистрированный в Реестре государственной регистрации нормативных правовых актов за № 11222, опубликованный 14 июля 2015 года в информационно-правовой системе "Әділет")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выполнение работ, связанных с этапами жизненного цикла объектов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осуществление деятельности по обращению ядерными материалами"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лицензии на обращение с приборами и установками, генерирующими ионизирующее излучение"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лицензии на осуществление деятельности по предоставлению услуг в области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лицензии на деятельность по обращению с радиоактивными отходами"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лицензии на физическую защиту ядерных установок и ядерных 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"Аттестация персонала, занятого на объектах использования атомной энергии" согласно приложению 11 к настоящему приказу;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государственной услуги "Аккредитация организаций на право проведения экспертизы ядерной, радиационной, ядерной физической безопасности" согласно приложению 12 к настоящему приказу;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согласно приложению 13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стандарт государственной услуги "Согласование методики расчетов при проведении экспертизы ядерной, радиационной и ядерной физической безопасности, представленные аккредитованной организацией" согласно приложению 14 к настоящему приказу.";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 2018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января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методики расчетов при проведении экспертизы ядерной, радиационной и ядерной физической безопасности, представленные аккредитованной организацией"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методики расчетов при проведении экспертизы ядерной, радиационной и ядерной физической безопасности, представленные аккредитованной организацией" (далее – государственная услуга).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30 (тридцать) рабочих дней;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методики расчетов при проведении экспертизы ядерной, радиационной и ядерной физической безопасности, либо мотивированный ответ об отказе в оказании государственной услуги в случаях и по основаниям, предусмотренным в пункте 10 настоящего стандарта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пятницу, с 9.00 до 18.30 часов, с перерывом на обед с 13.00 до 14.30 часов, кроме выходных и праздничных дней в соответствии с трудовым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услуги, при обращении услугополучателя (либо представителя услугополучателя по доверенности), к услугодателю: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к настоящему стандарту государственной услуги;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методики расчетов при проведении экспертизы ядерной, радиационной и ядерной физической безопасности.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 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а также услугодателя и (или) его должностных лиц по вопросам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15 настоящего стандарта государственной услуги.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веб-портала "электронного правительства" (далее – Портал).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государственной услуги услогополучателям (их представителям)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расположенный между четырнадцатым и пятнадцатым подъездами.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единого контакт-центра по вопросам оказания государственных услуг, указанным в пункте 17 настоящего стандарта.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единого контакт-центра по вопросам оказания государственных услуг: 1414, 8 800 080 7777.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расчетов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ядерной,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и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организацией"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Кому:_______________________________________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организации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Реквизиты:___________________________________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(бизнес идентификационный номер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контактный телефон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согласовать методику расчетов при проведении экспертизы ядерной,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радиационной и ядерной физической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прилагается методика расчетов при проведении экспертизы ядерной,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радиационной и ядерной физической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                        Дата заполнения "_____"_____________20__года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