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0dde" w14:textId="671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2018 года № 38. Зарегистрирован в Министерстве юстиции Республики Казахстан 7 февраля 2018 года № 16322. Утратил силу приказом Министра финансов Республики Казахстан от 12 ноября 2025 года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документа, подтверждающего резидентство,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справки о суммах полученных доходов из источников в Республике Казахстан и удержанных (уплаченных) налогов,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2018 года № 38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(Бланк)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Документ, подтверждающий резидентство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Certificate of residence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Компетентный орган Республики Казахстан подтверждает,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является резидентом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"___"___________20___года с присвоением индивидуального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номера/бизнес идентификационного номера (ИИН/БИН)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Competent authority of the Republic of Kazakhstan certifies that ______________ 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resident of the Republic of Kazakhstan since "___"___________20___ with assignment of the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identification number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документ, подтверждающий резидентство, выдан для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международного договора об избежании двойного налогообложения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предотвращении уклонения от уплаты налогов на доход и капитал, заключенного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с________________________________________________________/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иных целей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для каких целей)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of residence is issued for the application of the Convention between the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Republic of Kazakhstan and __________________________ for the avoidance of double taxation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and the prevention of fiscal evasion with respect to taxes on income and capital/ for other purposes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(specify)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документ, подтверждающий резидентство, выдан на 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of residence is issued for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Position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Name, Surname, Middle name if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it is available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                                     Подпись______________________________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Seal                                          Signature______________________________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 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Date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___________________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Министра финансов РК от 02.04.2021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(Бланк)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   Справка о суммах полученных доходов из источников в Республике Казахстан 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удержанных (уплаченных) налогов за _____ год, _____ квартал, _____месяц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Certificate on amounts of income received from sources in the Republic of Kazakhstan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amounts of withheld (paid) taxes for _____, year,_____ quarter,_____ month 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лица-нерезидента, либо физического лица- нерезидента/ Full name of the non-resident legal entity or non-resident natural person: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налогоплательщика/Category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лицо-нерезидент без постоянного учреждения/non-resident legal entity without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лицо-нерезидент с постоянным учреждением/ non-resident legal entity with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лицо-нерезидент/non-resident natural person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резидентства/Country of residence: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резидентства/Tax registration number in the country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residence: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органа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уплату налога на прибыль (доходы)/иной объект налогообложения в итоговой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(Full name of the territorial authority of State Revenue Committee of the Ministry of Finance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Kazakhstan) certifies that the tax on profits (income)/other subject of taxation has been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paid in the total amount of:__________________________________________________________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валюты/Currency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 Type of income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налога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Head (deputy head) of state revenue authority (Name, Surname,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Middle name if it is available)________________________________/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