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171c" w14:textId="9641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января 2018 года № 25. Зарегистрирован в Министерстве юстиции Республики Казахстан 5 февраля 2018 года № 16306. Утратил силу приказом Министра внутренних дел Республики Казахстан от 31 июля 2025 года № 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31.07.2025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(Султанбаев К.А.)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 и Департамент тыла Министерства внутренних дел Республики Казахстан (Султанбаев К.А.).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января 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2018 года № 25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внутренних дел РК от 31.12.2022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Для служебных помещений органов внутренних дел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имущества, инвентаря и инструмента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костюма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Гладильная система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 комната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унитаза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Приемные Министра внутренних дел, заместителей министра, руководителя аппарата, председателей комитетов, начальников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для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Ситуационные и актовые залы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переговоров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рабочее место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Приемные заместителей председателей комитетов, начальников и заместителей начальников департаментов МВД РК, заместителей начальников ДП, ДУИС областей, городов республиканского значения и ДП на транспорте и начальников самостоятельных управлений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и заместителей начальников управлений, отделов, отделений МВД РК, ДП,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начальников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сотрудников аппаратов МВД РК, ДП ДУИС областей, городов республиканского значения и ДП на транспорте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психологов и полиграфологов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психо-эмоциональной релаксации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раскладной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и заместителей начальников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сотрудников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кассу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Дежурные части и стационарные посты государственных учреждений МВД РК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(с матрасом)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Контрольно-пропускной пункт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арочный 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Металлообнаружитель ручной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(металлодетектор)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бесконтактного досмотра людей (человека) в полный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Досмотровой телевизионный комплекс для ручной клади и крупного багажа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наркотических, взрывчатых и опасных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обнаружения радиационного фона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Сканирующий комплекс для досмотра днища автомашины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Эндоскопы и зеркала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Входная группа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Грязезащитное покрытие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Тепловое оборудование (тепловой завес, калорифер)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Дезинфекционный тоннель (арка, портал)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Дезинфицирующий коврик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Бесконтактный термометр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входную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 для личной гигиены (туалет)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Писсуар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туалетной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унитаза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унитаз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вытяжка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для жидкого мыла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рук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Зал приема посетителей (иностранных граждан) подразделений миграционной полиции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Зал ожиданий для иностранных граждан и граждан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архива и документации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 и ванная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Раздевалка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деревянная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Рабочая комната (персонала)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дезинфекционной обработки одежды и белья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заведующего хозяйства и кладовщика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Кладовая постельного белья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твердого инвентаря, канцелярских, хозяйственных и прочих принадлежностей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административных комиссий патрульной полиции, инспекторов по розыску транспорта, инспекторов и командиров взводов строевых подразделений ПП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водительского состава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медработника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оружия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оружейную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квадратных метра комнаты получение (чистки)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вооружения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гнездо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оружейный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 с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песком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Специализированное помещение для приема граждан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ресепшн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письменный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3-х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секционные 2-х местная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завес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организации режимных помещений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ячейками, короб для временного хранения устройств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режимный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тыла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Главное административное здание и помещение (коридоры или холлы) отведенные для экспозиции, посвященной государственной символике Республики Казахстан Министерства внутренних дел, ДП, ДУИС, областей, городов республиканского значения, ДП на транспорте и других подведомственных государственных учреждений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 и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здание, помещение и на трибуну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 с наименованием государственного органа с гербом (на казахском и русском языках)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Государственного Гимна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 Министра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Знамя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 Департаментов полиции, уголовно-исполнительной системы областей, городов республиканского значения, на транспорте, а также высших учебных заведений МВД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(плакаты) с изображениями государственных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Прожектор уличный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экспозицию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Полиграфическое оборудование для типографий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Бумагоуничтожитель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(автомат)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Биговально-перфорационная машина (механика)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печатная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печатающее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типографии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Брошюровщик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(электрический)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типографии</w:t>
            </w:r>
          </w:p>
        </w:tc>
      </w:tr>
    </w:tbl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тыла обеспечиваются сводные отряды подразделений органов внутренних дел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 На складах МВД РК создается резерв имущества тыла из расчета на 2000 сотрудников. Огнетушителями обеспечиваются сотрудники строевых подразделений для несения службы.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Для организаций образования Министерства внутренних дел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имущества, инвентаря и инструмента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Классы (аудитории)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Спецкабинеты и лаборатории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Лекционные залы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Библиотека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абонемент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Счетное библиотечное 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универсальные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Подъемно-поворотные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сшивания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 24-гнездный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экрана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Эпидиаскоп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Читальный зал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для преподавателей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 учебных пособий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Препараторская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Служебные кабинеты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Кабинеты начальников отделов и их заместителей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Рабочие кабинеты отделов и служб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кассиров бухгалтерий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Центра психологической работы для подготовки специалистов психологов и полиграфологов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психо-эмоциональной релаксации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Мягкая мебель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дежурного организации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оперативной связи (радиостанция)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дежурную часть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коммутатора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Кресло–кровать (раскладное)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общественных формирований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Портьеры (жалюзи)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Комнаты для свидания родственников с курсантами и лицами, проходящих первоначальную профессиональную подготовку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Караульное помещение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Кабинет начальника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комната для личного состава караула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классные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раскладное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(для боеприпасов)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Контрольно-пропускной пункт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Подсобные и вспомогательные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Вестибюль-гардероб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Хранилища, склады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Котельные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Мастерские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помещение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портновской мастерской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 для кухонного наряда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Душевая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(секции)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раздевалку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рожков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Фойе-вестибюль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фойе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зала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Карниз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Зрительный (актовый) зал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Сцена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Артистические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Микшерный пульт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женcкий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Клубные комнаты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Кладовая для хранения костюмов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плечики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Кинопроекционная и перемоточная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Радиоузел с радиостанцией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Общежитие для курсантов и лицами, проходящих первоначальную профессиональную подготовку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Спальные помещения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ковровая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бактерицидная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энергосберегающая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курс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Обувница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из численности курсантов на курсе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Гардеробная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начальника курса и его заместителя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раздвижное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личных вещей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хранения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универсальная (гнездовая)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оружия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бытового обслуживания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отдыха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Настольные игры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Спальные комнаты для обучающихся факультетов (курсов) повышения квалификации начальствующего состава и учащихся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полуторная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приготовления пищи при общежитиях для учащихся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газовая (электрическая)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(табурет)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подметания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чистки обуви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 мест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Помещение для стирки белья с сушильными помещениями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(подсобный)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Комната для умывания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комнату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1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Для подразделений органов внутренних дел и организаций находящихся в ведении Министерства внутренних дел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Бумага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органов внутренних дел и учреждений МВД РК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отпуска на 1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бумаги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аппарата, Министерства внутренних дел Республики Казахстан и организаций, находящиеся в введении МВД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полиции областей и городов республиканского значения,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уголовно-исполнительной системы областей и городов республиканского значения, Департамент полиции на транспорте и подразделения находящиеся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их подчинении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строевых подразделений патрульной полиции и участковых испекторов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поликлиниками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Канцелярские принадлежности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Ед,изм.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Руководителю, его заместителям, ответственному секретарю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Стержень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ручек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печатей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канцелярское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подшивки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Нить для прошивки дел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1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Для организаций образования Министерства внутренних дел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бумаги*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Высшим учебным заведениям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центры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факсового аппарата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 - 1.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Высшим учебным заведениям МВД РК бумага отпускается по расчетам, в соответствии с планами издательских работ - 2.</w:t>
      </w:r>
    </w:p>
    <w:bookmarkEnd w:id="29"/>
    <w:bookmarkStart w:name="z1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Для занятий по тактико-специальной, огневой, физической подготовки и боевым приемам борьбы в подразделениях органов внутренних дел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МВД РК, ДП, ДУИС областей, городов республиканского значения и ДП на транспорте, учреждения находящиеся в ведении МВД РК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Специальные подразделения ОВД (Подразделение МВД РК, Учебно-тренировочные роты, СОБР)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инвентарь и оборудование для занятий по физической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тренажер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подвесной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баскетбольные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Жгуты борцовские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утяжеленные (с песком)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Нагрудные номера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Щитки футбольные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костюм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спортивная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Гетры лыжные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лыжная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лыжные с начесом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вратарские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Лыжи многослойные с палками и креплениями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к лыжным палкам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Спортивный инвентарь и оборудование для занятий по боевым приемам борьбы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защитный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Наколенники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с раковиной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борцовский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Лапы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Груша боксерская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Мешок боксерский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Шлемы защитные боксерские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борцовский (ростовой)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пистолетов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самбиста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 борцовское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Стрелковый инвентарь и оборудование для занятий по огневой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Наушники стрелковые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картонные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на каждого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Попперы металлические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Кобуры тактические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каждый огневой рубеж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тренировочные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Инвентарь и оборудование для занятий по тактико-специальной подготовке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модульные стены для имитации строений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Патроны страйкбольные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бронированных щитов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подразделение</w:t>
            </w:r>
          </w:p>
        </w:tc>
      </w:tr>
    </w:tbl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 боевого состава спецподразделений;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34"/>
    <w:bookmarkStart w:name="z1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Для физической подготовки в организациях образования Министерства внутренних дел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Высшим учебным заведениям (на каждый курс)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Учебным центрам МВД РК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Сборным командам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150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300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численность до 500 человек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высших учебных заведений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учебных центров МВД РК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Спортивные снаряды и инвентарь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лет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Снаряжение для рукопашного боя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6лет 6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Спортивная одежда и обувь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Спортивное имущество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2-х слушателей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 центров МВД РК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палками и креплениями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1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МВД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41"/>
    <w:bookmarkStart w:name="z1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42"/>
    <w:bookmarkStart w:name="z1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43"/>
    <w:bookmarkStart w:name="z1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44"/>
    <w:bookmarkStart w:name="z1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Для подразделений органов внутренних дел и организации образования Министерства внутренних дел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отпуске данного предмета*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Оборудование, инвентарь и имущество для химической чистки обмундирования и банно-прачечных нужд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химической чистки обмундирования (стационарная)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подвижная для химической чистки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 (металлический)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пояс (мочалка)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 и инвентарь для комнат бытового обслуживания (на каждую комнату бытового обслуживания)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 (200 метр намотки)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ручные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Хозяйственные материалы и инвентарь для вещевых складов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на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на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Кольцемер (для определения размеров головных уборов)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средства, инструменты, инвентарь и прочее хозяйственное и вещевое имущество для нужд подразделений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одежды для технического персонала (летний, зимний)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уборки снега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3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для мытья полов и окно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 садовый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Шланги резиновые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Бензопила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Удлинитель промышленный (катушка)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электрические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Лобзик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слесарный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сантехника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маляра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хозяйственная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насадок для шуруповерта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Рубанки (фуганки)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Стамески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Ножовки по дереву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Метры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строительный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(тепловой завес, калорифер)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входную группу зданий и сооружении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и каждую систему сбора и обработки информации (охранный комплекс)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Расходные материалы копировально-множительных подразделений, для обслуживания техники и технического персонала тыловых служб органов внутренних дел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А3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дизайнерский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ризографа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Тонер-картридж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отработанного тонера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Фотобарабан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степлирования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ПВА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Переплетный материал (бумвинил)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Курсор для календарей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электрического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Пикало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ламинации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Саржевая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Марзан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гильотины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Девелопер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для бумагосверильного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вафельная (для работы с бумвинилом)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для оборудования являющихся частью инженерных коммуникаций и прочих технических средств используемых для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чем в количестве необходимом для обеспечения работоспособности оборудования и технических средств (замена деталей осуществляется только в случае физического износа или поломки)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ремонтных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(мебельный крепеж)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и бур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Диск, цепь, лезвие, леска и другие детали для 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и растворы для склейки различных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(силикон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 монтажная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(врезной, накладной, навесной)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Сердцевина замка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двери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электротехнических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Припой для пайки (свинцово-цинковый или олово)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для лампы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220В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движения или шума (для осветительных приборов)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Снабжение расходными материалами для проведения сантехнических работ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Гибкая подводка (шланг соединительный)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Обвязка (отводные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сантехнического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Гофрированная труба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 хозяйственных товаров, моющих и чистящих средств для уборки, ухода и поддержания санитарно-гигиенических норм в помещениях,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стиральный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Освежитель воздуха (аэрозоль, сменный картридж, подвесной для унитаза)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мебели с опрыскивателем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дезинфекции помещений и территории (таблетка/порошок)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шт/грамм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унитазов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отбеливающее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мытья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стеклянных и зеркальных поверхностей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для чистки раковин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для мусора (10кг)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мусора (25 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Ветошь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хозяйственные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бумажные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месяц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бумажное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 для 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Швабра с насадкой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Тряпка для уборки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материалы для всех видов работ и для повседневной работы технических средств (оборудование, аппараты и прочие использующие специальные расходные материалы) отпускаются в количестве, необходимом для обеспечения бесперебойного производства.</w:t>
      </w:r>
    </w:p>
    <w:bookmarkEnd w:id="51"/>
    <w:bookmarkStart w:name="z1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Табели положенности утверждаются начальниками подразделений, организаций образований МВД РК.</w:t>
      </w:r>
    </w:p>
    <w:bookmarkEnd w:id="52"/>
    <w:bookmarkStart w:name="z1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Отпускаются организациям образования, имеющим стационарные прачечные.</w:t>
      </w:r>
    </w:p>
    <w:bookmarkEnd w:id="53"/>
    <w:bookmarkStart w:name="z1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Отпускается по 2 штуки на курс.</w:t>
      </w:r>
    </w:p>
    <w:bookmarkEnd w:id="54"/>
    <w:bookmarkStart w:name="z1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по одной штуке на каждого курсанта организаций образования (за исключением школ подготовки начальствующего состава и учебных пунктов).</w:t>
      </w:r>
    </w:p>
    <w:bookmarkEnd w:id="55"/>
    <w:bookmarkStart w:name="z1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Портновский и сапожный инструмент отпускается по количеству штатных портных и сапожников. Подразделениям, в которых портные и сапожники штатами не предусмотрены, ремонт осуществляется внештатными специалистами, портновский и сапожный инструмент отпускается по одному комплекту на подразделение.</w:t>
      </w:r>
    </w:p>
    <w:bookmarkEnd w:id="56"/>
    <w:bookmarkStart w:name="z1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на каждый вещевой склад.</w:t>
      </w:r>
    </w:p>
    <w:bookmarkEnd w:id="57"/>
    <w:bookmarkStart w:name="z1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Военным складам МВД РК по 500 килограмм в год.</w:t>
      </w:r>
    </w:p>
    <w:bookmarkEnd w:id="58"/>
    <w:bookmarkStart w:name="z1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на каждую кладовую вещевых подразделений органов внутренних дел.</w:t>
      </w:r>
    </w:p>
    <w:bookmarkEnd w:id="59"/>
    <w:bookmarkStart w:name="z1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Вещевое имущество отпускается на каждую штатную численность технического персонала.</w:t>
      </w:r>
    </w:p>
    <w:bookmarkEnd w:id="60"/>
    <w:bookmarkStart w:name="z1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Хозяйственный инвентарь отпускается на каждую единицу штатной численности технического персонала.</w:t>
      </w:r>
    </w:p>
    <w:bookmarkEnd w:id="61"/>
    <w:bookmarkStart w:name="z1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Для служебных собак подразделений органов внутренних дел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инструкторам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Имитаторы наркотических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Имитаторы взрывчатых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</w:p>
        </w:tc>
      </w:tr>
    </w:tbl>
    <w:bookmarkStart w:name="z1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1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ремонта снаряжения используются материалы и фурнитура, получаемые от списываемых предметов, выслуживших установленные сроки эксплуатации.</w:t>
      </w:r>
    </w:p>
    <w:bookmarkEnd w:id="64"/>
    <w:bookmarkStart w:name="z1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караульных собак отпускаются 2 ошейника на 1 год.</w:t>
      </w:r>
    </w:p>
    <w:bookmarkEnd w:id="65"/>
    <w:bookmarkStart w:name="z1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Поводок длинный и шлея нагрудная на караульную собаку не отпускаются.</w:t>
      </w:r>
    </w:p>
    <w:bookmarkEnd w:id="66"/>
    <w:bookmarkStart w:name="z1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Для подразделений органов внутренних дел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применения, применяемого при выдаче данного предмета*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Обоз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Повозка конная обозная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облегченная на рессорах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обозные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легковые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Узда с поводьями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Сиделка с потником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пароконные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одноконные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 к седелке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Чересседельник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Подбрюшник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гужевые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Мочки сыромятные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Предметы ухода за лошадьми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 попонный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Недоуздок стоялый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Чумбур цепной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 для овса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водопойное брезентовое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конская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Брезенты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повозкам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автомобилям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Подковное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Ковочный инструмент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копытный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ковочные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подковный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подковный для ввинчивания шипов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для держания подков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Шорный инструмент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для вытягивания гвоздей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обойный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закройный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шорные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шорная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 округленное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кривое сапожное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Подсадники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разметочный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Мазь амуничная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пароконной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одноконной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седла верхового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Мазь колесная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одноосной повозки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Снаряжение кавалериста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69"/>
    <w:bookmarkStart w:name="z2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Отпускается один вид повозки исходя из местных условий на каждого штатного состава обозных лошадей, из расчета одна пароконная повозка на 2 лошадей или одна одноконная повозка на каждую лошадь. Срок эксплуатации повозок в районах с жарким климатом 4 года.</w:t>
      </w:r>
    </w:p>
    <w:bookmarkEnd w:id="70"/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срок эксплуатации повозок отпускается 6 штук колес, из них два (переднее и заднее) в качестве запасных.</w:t>
      </w:r>
    </w:p>
    <w:bookmarkEnd w:id="71"/>
    <w:bookmarkStart w:name="z2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Отпускаются сани одного вида исходя из местных условий на каждого штатного состава обозных лошадей из расчета одни пароконные сани на 2-х лошадей или одни одинаковые сани на каждую лошадь, только в районах, имеющих устойчивый снежный покров.</w:t>
      </w:r>
    </w:p>
    <w:bookmarkEnd w:id="72"/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из расчета одна штука на каждого штатного состава обозных лошадей.</w:t>
      </w:r>
    </w:p>
    <w:bookmarkEnd w:id="73"/>
    <w:bookmarkStart w:name="z2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Отпускается по числу одноконных повозок.</w:t>
      </w:r>
    </w:p>
    <w:bookmarkEnd w:id="74"/>
    <w:bookmarkStart w:name="z2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Отпускается по числу пароконных повозок .</w:t>
      </w:r>
    </w:p>
    <w:bookmarkEnd w:id="75"/>
    <w:bookmarkStart w:name="z2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Отпускается по числу штатных верховых лошадей, закрепленных за офицерским, старшим и средним начальствующим составом.</w:t>
      </w:r>
    </w:p>
    <w:bookmarkEnd w:id="76"/>
    <w:bookmarkStart w:name="z2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Отпускается по числу штатных верховых лошадей, закрепленных за сержантским, младшим начальствующим и рядовым составом.</w:t>
      </w:r>
    </w:p>
    <w:bookmarkEnd w:id="77"/>
    <w:bookmarkStart w:name="z2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Предметы ухода за лошадьми отпускаются по одной штуке на каждого штатного состава верховых и обозных лошадей.</w:t>
      </w:r>
    </w:p>
    <w:bookmarkEnd w:id="78"/>
    <w:bookmarkStart w:name="z2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Отпускается по количеству штатного колесного обоза.</w:t>
      </w:r>
    </w:p>
    <w:bookmarkEnd w:id="79"/>
    <w:bookmarkStart w:name="z2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Отпускаются: по 2 штуки на хозяйственный отдел (управление), отдел (отделение) снабжения МВД РК, ДП, ДУИС, ОУИС, по 1 штуке на каждое подразделение ИТУ, на 1/4 штатного состава грузовых автомобилей, организаций образований МВД РК, на каждого штатного состава грузовых автомобилей, военных складов МВД РК.</w:t>
      </w:r>
    </w:p>
    <w:bookmarkEnd w:id="80"/>
    <w:bookmarkStart w:name="z2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Подковное имущество отпускается на каждую лошадь штатного состава.</w:t>
      </w:r>
    </w:p>
    <w:bookmarkEnd w:id="81"/>
    <w:bookmarkStart w:name="z2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Подковы для обозных лошадей отпускаются из расчета 6 перековок в год (в горных районах 8 перековок в год) с полной сменой подков и двух перековок с использованием старых подков .</w:t>
      </w:r>
    </w:p>
    <w:bookmarkEnd w:id="82"/>
    <w:bookmarkStart w:name="z2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Подковы для верховых лошадей отпускаются из расчета 9 перековок в год с полной сменой подков и одной перековки с использованием старых подков.</w:t>
      </w:r>
    </w:p>
    <w:bookmarkEnd w:id="83"/>
    <w:bookmarkStart w:name="z2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Шипы отпускаются для обозных лошадей из расчета 6 штук на подковку, для верховых лошадей из расчета 4 штуки, из них 2 штуки острых и 2 штуки тупых.</w:t>
      </w:r>
    </w:p>
    <w:bookmarkEnd w:id="84"/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Гвозди подковные отпускаются по 200 граммов на одну перековку.</w:t>
      </w:r>
    </w:p>
    <w:bookmarkEnd w:id="85"/>
    <w:bookmarkStart w:name="z2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кавалерийских подразделений полиции срок эксплуатации:</w:t>
      </w:r>
    </w:p>
    <w:bookmarkEnd w:id="86"/>
    <w:bookmarkStart w:name="z2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шпоры для кавалеристов – 1 пара на 5 лет;</w:t>
      </w:r>
    </w:p>
    <w:bookmarkEnd w:id="87"/>
    <w:bookmarkStart w:name="z2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ножа копытного - 4 месяца;</w:t>
      </w:r>
    </w:p>
    <w:bookmarkEnd w:id="88"/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рашпиля копытного - 6 месяцев;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клещей ковочных - 1 год.</w:t>
      </w:r>
    </w:p>
    <w:bookmarkEnd w:id="90"/>
    <w:bookmarkStart w:name="z2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Ключ подковный для ввинчивания шипов отпускается на каждые 25 лошадей.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Мази амуничная и колесная отпускаются по количеству повозок, упряжи и седел, положенная по норме на штатный состав лощадей. При хранении указанных предметов расход мази устанавливается в размере 20% от нормы.</w:t>
      </w:r>
    </w:p>
    <w:bookmarkEnd w:id="92"/>
    <w:bookmarkStart w:name="z22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Для подразделений органов внутренних дел Республики Казахстан на ремонт упряжи и седел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расхода материалов на один ремонт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мелкий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 пароконная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окружносью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Упряжь одноконная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подпружная 75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19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 офицерское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фильц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шириной 0,75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Седло строевое кавалерийское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машинные "Маккей"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bookmarkStart w:name="z2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в первую очередь используются материалы и фурнитура, получаемые от разборки списанных по сортировочным актам предметов упряжи и седел.</w:t>
      </w:r>
    </w:p>
    <w:bookmarkEnd w:id="95"/>
    <w:bookmarkStart w:name="z2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упряжи и седел производится в местных мастерских.</w:t>
      </w:r>
    </w:p>
    <w:bookmarkEnd w:id="96"/>
    <w:bookmarkStart w:name="z2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Положенность отпуска мыла на туалетные, санитарно-гигиенические надобности и мытье в бане личного состава органов внутренних дел и организаций образования Министерства внутренних дел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сотрудников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отпуска мыла в месяц (грамм)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туалетные надобности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мытье в бане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санитарно-гигиенические надобности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туалетное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мыло хозяйственное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туалетное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хозяйственное 60%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МВД РК, лицам рядового и начальствующего состава органов МВД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МВД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Больным, находящимся на излечении или обследовании в медицинских учреждениях МВД РК (госпиталях, клиниках, больницах, стационарах), медицинских батальонах и ротах, в стационарах, медицинских частей (изоляторах здравпунктов организаций образования МВД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койку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госпиталей, клиник, поликлиник, лазаретов, медицинских пунктов, непосредственно связанным с обслуживанием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медработника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военно-врачебных комиссий, санитарно-эпидемиологических, бактериологических лабораторий и отрядов, ветеринарных лазаретов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МВД РК, водителям, мотоциклистам, трактористам, техникам, механикам, мотористам, слесарям, кузнецам, вулканизаторам, лаборантам, грузчикам, работникам мастерских, складов, дезинфекторам, инструкторам, дрессировщикам и вожатым служебных собак, повозочным (ездовым) и другим лицам, постоянно выполняющим загрязненные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состоящего на довольствии </w:t>
            </w:r>
          </w:p>
        </w:tc>
      </w:tr>
    </w:tbl>
    <w:bookmarkStart w:name="z2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bookmarkStart w:name="z2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 - кухонной посуды и столовых приборов мыло хозяйственное разрешается заменять синтетическими моющими средствами из расчета 50 грамм в месяц на 1 человека.</w:t>
      </w:r>
    </w:p>
    <w:bookmarkEnd w:id="101"/>
    <w:bookmarkStart w:name="z2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102"/>
    <w:bookmarkStart w:name="z2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103"/>
    <w:bookmarkStart w:name="z2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104"/>
    <w:bookmarkStart w:name="z2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мытье штатных служебных животных расходовать мыло хозяйственное 60% из расчета: на одну служебную собаку - 300 граммов, на одну лошадь - 500 граммов в год.</w:t>
      </w:r>
    </w:p>
    <w:bookmarkEnd w:id="105"/>
    <w:bookmarkStart w:name="z2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кузовов специализированных автомобилей, занятых на перевозке продовольствия, расходовать 1% раствор кальцинированной соды (10 граммов соды на 1 литр воды) или 0,15-0,2% раствор каустической соды (1,5-2 грамма соды на 1 литр воды). Моющие средства (каустическую и кальцинированную соду) расходовать из расчета 0,5 литра рабочего раствора на 1 квадратный метр обрабатываемой площади.</w:t>
      </w:r>
    </w:p>
    <w:bookmarkEnd w:id="106"/>
    <w:bookmarkStart w:name="z24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107"/>
    <w:bookmarkStart w:name="z24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загрязненности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Синтетический стиральный порошок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Смешанный стиральный порошок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2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загрязненности белья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умягченной воде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жесткой воде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мыло 60%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2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111"/>
    <w:bookmarkStart w:name="z2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112"/>
    <w:bookmarkStart w:name="z2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– средне загрязненное белье (с пятнами, затертыми местами - постельное белье, личные полотенца и т.п.);</w:t>
      </w:r>
    </w:p>
    <w:bookmarkEnd w:id="113"/>
    <w:bookmarkStart w:name="z2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 затертыми местами (кухонные полотенца, заношенное белье и т.п.);</w:t>
      </w:r>
    </w:p>
    <w:bookmarkEnd w:id="114"/>
    <w:bookmarkStart w:name="z2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115"/>
    <w:bookmarkStart w:name="z2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116"/>
    <w:bookmarkStart w:name="z2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117"/>
    <w:bookmarkStart w:name="z2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118"/>
    <w:bookmarkStart w:name="z2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на1 килограмм сухого белья составляет: мыло хозяйственное 60%-ное - 20 граммов (или 40%-ное - 30 граммов) и сода кальцинированная - 12 граммов.</w:t>
      </w:r>
    </w:p>
    <w:bookmarkEnd w:id="119"/>
    <w:bookmarkStart w:name="z2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120"/>
    <w:bookmarkStart w:name="z2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121"/>
    <w:bookmarkStart w:name="z2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Расход тарной ткани, моющих средств для уборки помещений и поддержания в них санитарно-гигиенических норм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 месяц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квадратный метр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26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Для подразделений государственного языка и информации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технического средства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Тележурналистский комплект в составе: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какордер;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ветрозащита для микрофона;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памяти;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зимний чехол;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петличный радио микрофон;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микрофон репортерский;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микрофонный (5 метр);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областей, городов республиканского значения и ДП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</w:tr>
    </w:tbl>
    <w:bookmarkStart w:name="z28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Оборудование для типографии Центрального аппарата и организации образования Министерства внутренних дел Республики Казахстан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копировательный 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Копи-принер-сканер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Гильотика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Ниткошвейная для сшивания нитками сфальцованных тетрадей в 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для горячего тиснения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 на металлические каналы для механические каналы для механического бесклеевого зажима в переплетный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Рулонный ламинатор-припрессовщик с ручной загрузкой и ручной сепарированием заламинированных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Переплетчик на маллические пружины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Биговально-перфорационная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</w:tbl>
    <w:bookmarkStart w:name="z2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0"/>
    <w:bookmarkStart w:name="z2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131"/>
    <w:bookmarkStart w:name="z2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132"/>
    <w:bookmarkStart w:name="z2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уголовно-исполнительной системы</w:t>
      </w:r>
    </w:p>
    <w:bookmarkEnd w:id="133"/>
    <w:bookmarkStart w:name="z2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ДУИС – Департамент уголовно-исполнительной системы</w:t>
      </w:r>
    </w:p>
    <w:bookmarkEnd w:id="134"/>
    <w:bookmarkStart w:name="z2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ОУИС – Отдел уголовно-исполнительной системы</w:t>
      </w:r>
    </w:p>
    <w:bookmarkEnd w:id="135"/>
    <w:bookmarkStart w:name="z2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 – Департамент полиции на транспорте</w:t>
      </w:r>
    </w:p>
    <w:bookmarkEnd w:id="136"/>
    <w:bookmarkStart w:name="z2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137"/>
    <w:bookmarkStart w:name="z2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–Патрульная полиция</w:t>
      </w:r>
    </w:p>
    <w:bookmarkEnd w:id="138"/>
    <w:bookmarkStart w:name="z2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УССО – Управление специализированной службы охраны</w:t>
      </w:r>
    </w:p>
    <w:bookmarkEnd w:id="139"/>
    <w:bookmarkStart w:name="z2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 – Специальный отряд быстрого реагирования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