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c002" w14:textId="da9c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31 октября 2014 года № 470 "Об утверждении Правил разработки проектов местных бюджетов"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января 2018 года № 19. Зарегистрирован в Министерстве юстиции Республики Казахстан 1 февраля 2018 года № 16302.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регистрации.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