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dced" w14:textId="871d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оценки деятельности административных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16 января 2018 года № 13. Зарегистрирован в Министерстве юстиции Республики Казахстан 1 февраля 2018 года № 16299.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Председателя Агентства РК по делам государственной службы от 28.07.2025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правоотношения, возникшие с 01.07. 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Методику оценки деятельности административных государственных служащих корпуса "А"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Типовую методику оценки деятельности административных государственных служащих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14637, опубликован 11 февраля 2017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службы Агентства Республики Казахстан по делам государственной службы и противодействию коррупции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Агентства Республики Казахстан по делам государственной службы и противодействию коррупции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Председателя Агентства РК по делам государственной службы от 25.08.2020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государственной службы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противодействию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Шпекбаев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2018 года № 13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"А"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приказа Председателя Агентства РК по делам государственной службы от 28.07.2025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правоотношения, возникшие с 01.01. 2025).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"А" (далее – служащие корпуса "А").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"А" (далее – оценка) проводится для определения эффективности и качества их работы.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проводится посредством интегрированной информационной системы "Е-қызмет" (далее – информационная система).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не проводится в случаях, если срок пребывания служащего корпуса "А" на конкретной должности в оцениваемом периоде составляет менее трех месяцев со дня назначения на оцениваемую должность.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оцениваемый период должен включать в себя не менее пятнадцати фактически отработанных служащим корпуса "А" рабочих дней на конкретной должности.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"А", находящихся в трудовых отпусках, периоде временной нетрудоспособности либо направленных на переподготовку, повышение квалификации и в командировки, а также уволенных служащих проводится без их участия.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"А" проводится по результатам их деятельности на конкретной должности по итогам календарного года не позднее 20 января года, следующего за оцениваемым годом.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Оценку проводит лицо (орган), наделенное правом назначения на должность и освобождения от должности служащего корпуса "А" (далее – уполномоченное лицо). 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проводится на предмет достижения служащим корпуса "А" ключевых целевых индикаторов (далее – КЦИ), установленных в ежегодном соглашении.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КЦИ разделяются на устанавливаемые в обязательном порядке (далее – обязательные КЦИ) и определяемые уполномоченным лицом. 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Организационное сопровождение оценки обеспечивается службой управления персоналом государственного органа либо в случае ее отсутствия – иным структурным подразделением, определяемым лицом, проводящим оценку (далее – служба управления персоналом). 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обеспечивает ознакомление уполномоченного лица и служащего корпуса "А" с порядком проведения оценки.</w:t>
      </w:r>
    </w:p>
    <w:bookmarkEnd w:id="23"/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составления проекта ежегодного соглашения, а также его хранения и пересмотра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между служащим корпуса "А" и уполномоченным лицом заключается ежегодное соглашение.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Ежегодное соглашение служащих корпуса "А" категории 1 (далее – служащие категории 1) заключается не позднее пяти рабочих дней со дня его согласования c уполномоченным органом по делам государственной службы по форме, согласно приложению 1 к настоящей Методике.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Ежегодное соглашение служащих корпуса "А" категории 2 (далее – служащие категории 2), заключается до 1 февраля оцениваемого года по форме, согласно приложению 2 к настоящей Методике.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ежегодного соглашения служащих категории 1 направляется на согласование в уполномоченный орган по делам государственной службы не позднее 20 января оцениваемого года по форме, согласно приложению 1 к настоящей Методике.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категории 1 на должность после 20 января оцениваемого года, проект ежегодного соглашения направляется на согласование в уполномоченный орган по делам государственной службы в течение десяти рабочих дней со дня его назначения на должность.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делам государственной службы в течение пятнадцати рабочих дней осуществляет согласование проекта ежегодного соглашения или при наличии замечаний направляет его на доработку.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в течение пяти рабочих дней направляет в уполномоченный орган по делам государственной службы проект ежегодного соглашения, доработанный с учетом замечаний.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согласования проекта ежегодного соглашения уполномоченный орган по делам государственной службы устанавливает один обязательный КЦИ в части кадровых вопросов для служащего категории 1.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служащего категории 1 устанавливаются следующие обязательные КЦИ: 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качественного и своевременного исполнения поручений и актов Президента Республики Казахстан, Премьер-Министра Республики Казахстан, Администрации Президента Республики Казахстан и Аппарата Правительства Республики Казахстан (в том числе аутентичность текста, качество государственного и русского языка, оформление);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своевременного и качественного рассмотрения обращений физических и юридических лиц, а также своевременного и качественного оказания государственных услуг;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удовлетворенность государственных служащих условиями труда (в том числе материально-техническим, кадровым и финансовым обеспечением);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КЦИ, устанавливаемый уполномоченным органом по делам государственной службы.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для служащего категории 1 уполномоченным лицом определяется один КЦИ по согласованию с уполномоченным органом по делам государственной службы.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служащего категории 2 устанавливаются следующие обязательные КЦИ: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качественного и своевременного исполнения поручений и актов Президента Республики Казахстан, Премьер-Министра Республики Казахстан, Администрации Президента Республики Казахстан, Аппарата Правительства Республики Казахстан и руководства центрального государственного органа (в том числе аутентичность текста, качество государственного и русского языка, оформление);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своевременного и качественного рассмотрения обращений физических и юридических лиц, а также своевременного и качественного оказания государственных услуг. 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для служащего категории 2 уполномоченным лицом определяются три КЦИ.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КЦИ, определяемые уполномоченным лицом, являются: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взаимосвязанными с документами системы государственного планирования и/или со спецификой деятельности государственного органа/служащего корпуса "А".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контроля достижения КЦИ, уполномоченным лицом осуществляется мониторинг достижения установленных КЦИ по итогам полугодия.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Количество КЦИ составляет 5.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несогласии служащего с установленными КЦИ уполномоченное лицо направляет проект соглашения в рабочий орган Национальной комиссии по кадровой политике при Президенте Республики Казахстан (далее – Национальная комиссия) с соответствующими обоснованиями служащего и уполномоченного лица.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Национальная комиссия по итогам рассмотрения проекта соглашения и представленных обоснований выносит одно из следующих решений: 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рекомендует служащему корпуса "А" подписать соглашение, внесенное уполномоченным лицом; 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рекомендует уполномоченному лицу внести корректировки в данное соглашение.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Подписанные соглашения хранятся в службе управления персоналом государственного органа, в котором работает служащий, в течение трех лет.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Отказ служащего корпуса "А" от подписания соглашения по рекомендации Национальной комиссии является основанием для вынесения на рассмотрение Национальной комиссии. По итогам рассмотрения Национальная комиссия выносит рекомендацию о расторжении с ним трудового договора.</w:t>
      </w:r>
    </w:p>
    <w:bookmarkEnd w:id="56"/>
    <w:bookmarkStart w:name="z7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деятельности, а также обжалования результатов оценки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Подготовка к проведению оценки осуществляется службой управления персоналом и включает в себя подготовку материалов, необходимых для проведения оценки, и определение графика проведения оценки.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проводит расчет фактических значений КЦИ и процента их реализации.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Фактические значения КЦИ и процент их реализации вносятся в соответствующие графы оценочного листа по форме согласно приложению 3 к настоящей Методике.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обязательного КЦИ "Удовлетворенность государственных служащих условиями труда (в том числе материально-техническим, кадровым и финансовым обеспечением) посредством информационной системы проводится анонимный опрос служащих центрального государственного органа по форме, согласно приложению 7 к настоящей Методике. Уполномоченный орган по делам государственной службы координирует проведение опроса.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 достижения обязательного КЦИ "Удовлетворенность государственных служащих условиями труда (в том числе материально-техническим, кадровым и финансовым обеспечением)" формируются посредством информационной системы.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 материалам, необходимым для проведения оценки, относятся: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 деятельности структурных подразделений государственных органов, их подведомственных организаций либо государственных органов, деятельность которых курирует служащий корпуса "А";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ежегодное соглашение и документы, подтверждающие реализацию ежегодного соглашения;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оценочный лист по форме, согласно приложению 3 к настоящей Методике, с внесенными фактическими значениями и процентом реализации по каждому КЦИ.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Оценочный лист направляется для рассмотрения и выставления оценок уполномоченному лицу службой управления персоналом посредством информационной системы.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итогам рассмотрения представленных материалов уполномоченным лицом выставляются итоговые оценки (от 0 до 5-ти) в соответствующей графе оценочного листа по форме, согласно приложению 3 к настоящей Методике.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по обязательным КЦИ, указанным в подпункте 1) пункта 8 и подпункте 1) пункта 9 настоящей Методики, уполномоченное лицо использует таблицу определения максимальной оценки в зависимости от процента реализации КЦИ по форме, согласно приложению 4 к настоящей Методике.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по иным КЦИ уполномоченное лицо использует таблицу определения допустимой оценки в зависимости от процента реализации КЦИ по форме, согласно приложению 5 к настоящей Методике.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Итоговая оценка служащего корпуса "А" равна среднеарифметическому значению оценок достижения КЦИ, предусмотренных соглашением (сумма всех оценок по КЦИ, деленная на количество индикаторов). 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Итоговая оценка выставляется по пятибалльной шкале со следующими значениями: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0 - 2,99 баллов – "неудовлетворительно",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3 - 3,99 баллов – "удовлетворительно",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и более баллов – "эффективно".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необходимости дополнительной информации для проведения оценки с оцениваемым служащим проводится собеседование.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Собеседование со служащими, указанными в части третьей пункта 3 настоящей Методики, проводится с помощью использования дистанционных средств видеосвязи.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уведомляет служащего о проведении собеседования за семь рабочих дней до начала его проведения.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Служащим, указанным в части третьей пункта 3 настоящей Методики, уведомление направляется заказным письмом с уведомлением о его вручении и/или телефонограммой и/или телеграммой и/или текстовым сообщением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собеседовании принимает участие оцениваемый служащий, уполномоченное лицо, представитель службы управления персоналом, а также по решению уполномоченного лица непосредственный руководитель оцениваемого служащего.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проведения оценки уполномоченным лицом на оцениваемого служащего заполняется отзыв о его деятельности за оцениваемый период, который содержит информацию о достижении КЦИ, отраженного в соглашении, а также характеристику профессионального уровня и личностных качеств служащего корпуса "А", наличие/отсутствие дисциплинарных взысканий.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Оцениваемый служащий корпуса "А" получает результаты своей оценки в информационной системе, а также в мобильном приложении "Е-қызмет".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уволенных лиц, с результатами оценки осуществляется в течение месяца, следующего за отчетным кварталом,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несогласия с результатами оценки служащий корпуса "А" вправе обратиться с соответствующим заявлением в произвольной форме в Национальную комиссию в течение десяти рабочих дней со дня ознакомления с результатами оценки.</w:t>
      </w:r>
    </w:p>
    <w:bookmarkEnd w:id="84"/>
    <w:bookmarkStart w:name="z9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направления результатов оценки в уполномоченный орган по делам государственной службы и Национальную комиссию по кадровой политике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Государственный орган в течение трех рабочих дней со дня завершения оценки направляет в уполномоченный орган по делам государственной службы следующую информацию: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следующих документов оцененных служащих корпуса "А":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ежегодные соглашения служащих корпуса "А";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оценочные листы;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отзывы о деятельности служащих корпуса "А".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служащих корпуса "А", в отношении которых не проведена оценка с указанием причин.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делам государственной службы направляется мониторинг достижения установленных КЦИ по итогам первого полугодия не позднее десятого числа месяца, следующего за отчетным периодом.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Уполномоченный орган по делам государственной службы осуществляет анализ годовой оценки и не позднее 1 марта вносит их в рабочий орган Национальной комиссии.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Ответственное структурное подразделение Администрации Президента по вопросам документационного обеспечения предоставляет в рабочий орган Национальной комиссии собственную оценку исполнения служащими категории 1 КЦИ, указанного в подпункте 1) пункта 8 настоящей Методики.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Национальной комиссии на основании материалов, представленных уполномоченным органом по делам государственной службы, а также информации ответственного структурного подразделения Администрации Президента по вопросам документационного обеспечения принимает решение о вынесении их на рассмотрение Национальной комиссии.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Национальная комиссия по итогам рассмотрения материалов, представленных рабочим органом, и проведения собеседования со служащими корпуса "А" (при необходимости), принимает одно из следующих решений: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занимаемой должности.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выявления необъективных или недостоверных данных оценки Национальная комиссия пересматривает результаты оценки, в протоколе указываются соответствующие причины и пояснения, а также указание на качество проведенной оценки и рекомендации по дисциплинарным мерам в отношении уполномоченного лица.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Оформление протокола заседания Национальной комиссии, а также его направление уполномоченному лицу осуществляется ее рабочим органом.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Национальной комиссии является основанием для принятия решения: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продлении трудового договора со служащим;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расторжении трудового договора со служащим;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ротации служащего;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выплате бонусов.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Глава 5 действует до 01.03.2026 приказом Председателя Агентства РК по делам государственной службы от 28.07.2025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оценки деятельности административных государственных служащих корпуса "А" освобожденных, ротированных от должности и находящихся в социальном отпуске за период работы с 1 января 2025 года по 31 июля 2025 года</w:t>
      </w:r>
    </w:p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Ежегодное соглашение служащего корпуса "А" заключается не позднее 20 января оцениваемого года по форме, согласно приложению 8 к настоящей Методике.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корпуса "А" на должность после срока, указанного в части первой настоящего пункта, соглашение заключается в течение десяти рабочих дней со дня его назначения на должность.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проводится на предмет достижения служащим корпуса "А" КЦИ, установленных в ежегодном соглашении, и оценки профессионального уровня и личностных качеств.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КЦИ определяются уполномоченным лицом и вытекают из документов системы государственного планирования, ориентированных на достижение индикаторов, определенных Национальным планом развития Республики Казахстан, а также меморандума соответствующего государственного органа (политического служащего) и направлены: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руководителей аппаратов Управления делами Президента Республики Казахстан, Центральной избирательной комиссии Республики Казахстан, Высшей аудиторской палаты Республики Казахстан, Агентства Республики Казахстан по делам государственной службы, Агентства по стратегическому планированию и реформам Республики Казахстан, Агентства по защите и развитию конкуренции Республики Казахстан, Секретаря Высшего Судебного Совета Республики Казахстан – руководителя Аппарата Высшего Судебного Совета Республики Казахстан, руководителей аппаратов центральных исполнительных органов, руководителя Национального центра по правам человека, а также руководителей аппаратов акимов областей, столицы и городов республиканского значения на: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показателей эффективности деятельности государственного органа/местного исполнительного органа, в том числе эффективности распределения и использования бюджетных средств;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управления рабочими процессами государственного органа/местного исполнительного органа;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показателей, установленных в стратегии управления персонала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качественного и своевременного исполнения поручений и актов Президента Республики Казахстан, Премьер-Министра Республики Казахстан, Администрации Президента Республики Казахстан и Канцелярии Премьер-Министра Республики Казахстан;</w:t>
      </w:r>
    </w:p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своевременного рассмотрения обращений физических и юридических лиц;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председателей комитетов центральных исполнительных органов, заместителей руководителя Бюро национальной статистики Агентства по стратегическому планированию и реформам Республики Казахстан на: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показателей эффективности деятельности по курируемым направлениям, в том числе по качеству оказания государственных услуг;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распределения и использования бюджетных средств;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управления рабочими процессами ведомства;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качественного и своевременного исполнения поручений и актов Президента Республики Казахстан, Премьер-Министра Республики Казахстан, Администрации Президента Республики Казахстан и Канцелярии Премьер-Министра Республики Казахстан;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своевременного рассмотрения обращений физических и юридических лиц.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КЦИ являются: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ключевых целевых индикаторов);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(ключевые целевые индикаторы определяются с учетом имеющихся ресурсов, полномочий и ограничений);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ключевых целевых индикаторов в течение оцениваемого периода);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стратегических целей государственного органа либо меморандума государственного органа (политического служащего).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КЦИ составляет 5.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несогласии служащего с установленными КЦИ уполномоченное лицо направляет проект соглашения в рабочий орган Национальной комиссии с соответствующими обоснованиями служащего и уполномоченного лица.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Национальная комиссия по итогам рассмотрения проекта соглашения и представленных обоснований выносит одно из следующих решений: 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служащему корпуса "А" подписать соглашение, внесенное уполномоченным лицом;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рекомендует уполномоченному лицу внести корректировки в данное соглашение.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Подписанные соглашения хранятся в службе управления персоналом государственного органа, в котором работает служащий, в течение трех лет.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Отказ служащего корпуса "А" от подписания соглашения по рекомендации Национальной комиссии является основанием для вынесения на рассмотрение Национальной комиссии. По итогам рассмотрения Национальная комиссия выносит рекомендацию о расторжении с ним трудового договора.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деятельности, а также обжалования результатов оценки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Подготовка к проведению оценки осуществляется службой управления персоналом и включает в себя подготовку материалов, необходимых для проведения оценки, и определение графика проведения оценки.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 материалам, необходимым для проведения оценки, относятся: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 деятельности структурных подразделений государственных органов, их подведомственных организаций либо государственных органов, деятельность которых курирует служащий корпуса "А";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сведения, характеризующие деятельность служащего корпуса "А" в оцениваемом периоде (ежегодное соглашение и документы, подтверждающие реализацию ежегодного соглашения).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Материалы, указанные в пункте 42 настоящей Методики, формируются, обобщаются и вносятся службой управления персоналом на рассмотрение уполномоченного лица.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 итогам рассмотрения представленных материалов уполномоченным лицом выставляются итоговые оценки (от 0 до 5-ти) в соответствующей графе оценочного листа по форме, согласно приложению 9 к настоящей Методике.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Службой управления персоналом оформляется оценочный лист по форме, согласно приложению 9 к настоящей Методике с указанием средней итоговой оценки достижения КЦИ, средней итоговой оценки профессионального уровня и личностных качеств и итоговой оценки, вычисленной по формуле, предусмотренный пунктом 47 настоящего Приказа.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Оформленный оценочный лист представляется на подпись уполномоченному лицу службой управления персоналом.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Итоговая оценка служащего вычисляется по следующей формуле: 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3"/>
    <w:p>
      <w:pPr>
        <w:spacing w:after="0"/>
        <w:ind w:left="0"/>
        <w:jc w:val="both"/>
      </w:pPr>
      <w:r>
        <w:drawing>
          <wp:inline distT="0" distB="0" distL="0" distR="0">
            <wp:extent cx="13081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итоговая оценка служащего;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среднеарифметическое значение итоговых оценок достижения ключевых целевых индикаторов, предусмотренных соглашением (сумма всех итоговых оценок, деленная на количество индикаторов);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 – среднеарифметическое значение итоговых оценок профессионального уровня и личностных качеств (сумма всех итоговых оценок, деленная на количество показателей). 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Итоговая оценка выставляется по пятибалльной шкале со следующими значениями: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0 - 2,99 баллов – "неудовлетворительно",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3 - 3,99 баллов – "удовлетворительно",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и более баллов – "эффективно".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случае необходимости дополнительной информации для проведения оценки с оцениваемым служащим проводится собеседование.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Собеседование с служащими корпуса "А" освобожденных, ротированных от должности и находящихся в социальном отпуске проводится с помощью использования дистанционных средств видеосвязи.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уведомляет служащего о проведении собеседования за семь рабочих дней до начала его проведения.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Служащим, уведомление направляется заказным письмом с уведомлением о его вручении и/или телефонограммой и/или телеграммой и/или текстовым сообщением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собеседовании принимает участие оцениваемый служащий, уполномоченное лицо, представитель службы управления персоналом, а также по решению уполномоченного лица непосредственный руководитель оцениваемого служащего.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 результатам проведения оценки уполномоченным лицом на оцениваемого служащего заполняется отзыв о его деятельности за оцениваемый период, который содержит информацию о достижении каждого КЦИ, отраженного в соглашении, а также характеристику по каждому показателю оценки профессионального уровня и личностных качеств.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Ознакомление служащими корпуса "А" освобожденных, ротированных от должности и находящихся в социальном отпуске,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несогласия с результатами оценки служащий корпуса "А" вправе обратиться с соответствующим заявлением в произвольной форме в Национальную комиссию в течение десяти рабочих дней со дня ознакомления с результатами оценки.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Результаты оценки деятельности служащего являются основаниями для принятия решений по выплате бонусов, поощрению, обучению, ротации, расторжению трудового договора.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Порядок направления результатов оценки в уполномоченный орган по делам государственной службы и Национальную комиссию по кадровой политике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Государственный орган в течение десяти рабочих дней со дня завершения оценки направляет в уполномоченный орган по делам государственной службы копии следующих документов: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ежегодные соглашения служащих корпуса "А";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оценочные листы;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отзывы о деятельности служащих корпуса "А".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стратегию управления персоналом, а также справку об исполнении стратегии управления персоналом за отчетный период*.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*Данные документы предусмотрены в отношении лиц, указанных в подпункте 1) пункта 34 настоящей Методики.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Уполномоченный орган по делам государственной службы осуществляет анализ годовой оценки и не позднее 1 марта 2026 года вносит их в рабочий орган Национальной комиссии.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Рабочий орган Национальной комиссии на основании материалов, представленных уполномоченным органом по делам государственной службы, принимает решение о вынесении их на рассмотрение Национальной комиссии.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Национальная комиссия по итогам рассмотрения материалов, представленных рабочим органом, и проведения собеседования со служащими корпуса "А" (при необходимости), принимает одно из следующих решений: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занимаемой должности.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случае выявления необъективных или недостоверных данных оценки Национальная комиссия пересматривает результаты оценки, в протоколе указываются соответствующие причины и пояснения, а также указание на качество проведенной оценки и рекомендации по дисциплинарным мерам в отношении уполномоченного лица.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Оформление протокола заседания Национальной комиссии, а также его направление уполномоченному лицу осуществляется ее рабочим органом.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Национальной комиссии является основанием для принятия решения: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продлении трудового договора со служащим;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расторжении трудового договора со служащим;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ротации служащего.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0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Ежегодное соглашение служащего корпуса "А" (для служащих категории 1)</w:t>
      </w:r>
    </w:p>
    <w:bookmarkEnd w:id="180"/>
    <w:bookmarkStart w:name="z201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</w:t>
      </w:r>
    </w:p>
    <w:bookmarkEnd w:id="181"/>
    <w:bookmarkStart w:name="z202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(Ф.И.О. (при его наличии), должность оцениваемого лица)</w:t>
      </w:r>
    </w:p>
    <w:bookmarkEnd w:id="182"/>
    <w:bookmarkStart w:name="z203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 </w:t>
      </w:r>
    </w:p>
    <w:bookmarkEnd w:id="183"/>
    <w:bookmarkStart w:name="z204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(оцениваемый год)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Взаимосвязь с документами системы государственного планирования и/или со спецификой деятельности государственного органа/служащего корпуса "А"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Конечный результат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КЦИ, устанавливаемые в обязательном порядке (обязательные КЦИ)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обязательных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достижения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Конечный результат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качественного и своевременного исполнения поручений и актов Президента Республики Казахстан, Премьер-Министра Республики Казахстан, Администрации Президента Республики Казахстан и Аппарата Правительства Республики Казахстан (в том числе аутентичность текста, качество государственного и русского языка, оформление)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оцениваемого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и своевременное исполнение поручений и актов Президента Республики Казахстан, Премьер-Министра Республики Казахстан, Администрации Президента Республики Казахстан и Аппарата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своевременного и качественного рассмотрения обращений физических и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оцениваемого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и обеспечения качества рассмотрения обращений физических и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Удовлетворенность государственных служащих условиями труда (в том числе материально-техническим, кадровым и финансовым обеспечением)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оцениваемого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Благоприятное отношение служащих к деятельности оцениваемого лица по обеспечению условий труда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КЦИ, устанавливаемый уполномоченным органом по делам государственной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конечный результат - ожидаемое положительное изменение от достижения КЦИ.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лицо_________________________________________________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(фамилия, имя, отчество (при его наличии))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Должность___________________________________________________________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_______________________________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(удостоверенная с помощью электронной цифровой подписи)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</w:t>
      </w:r>
    </w:p>
    <w:bookmarkEnd w:id="194"/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Служащий___________________________________________________________</w:t>
      </w:r>
    </w:p>
    <w:bookmarkEnd w:id="195"/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(фамилия, имя, отчество (при его наличии))</w:t>
      </w:r>
    </w:p>
    <w:bookmarkEnd w:id="196"/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(удостоверенная с помощью электронной цифровой подписи)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2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Ежегодное соглашение служащего корпуса "А" (для служащих категории 2)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(Ф.И.О. (при его наличии),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(оцениваемый год)</w:t>
      </w:r>
      <w:r>
        <w:br/>
      </w:r>
      <w:r>
        <w:rPr>
          <w:rFonts w:ascii="Times New Roman"/>
          <w:b/>
          <w:i w:val="false"/>
          <w:color w:val="000000"/>
        </w:rPr>
        <w:t xml:space="preserve"> КЦИ, определяемые уполномоченным лицом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Взаимосвязь с документами системы государственного планирования и/или со спецификой деятельности государственного органа/служащего корпуса "А"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КЦИ, устанавливаемые в обязательном порядке (обязательные КЦИ)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обязательных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качественного и своевременного исполнения поручений и актов Президента Республики Казахстан, Премьер-Министра Республики Казахстан, Администрации Президента Республики Казахстан, Аппарата Правительства Республики Казахстан и руководства центрального государственного органа (в том числе аутентичность текста, качество государственного и русского языка, оформление)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оцениваемого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и своевременное исполнение поручений и актов Президента Республики Казахстан, Премьер-Министра Республики Казахстан, Администрации Президента Республики Казахстан и Аппарата Правительства Республики Казахстан и руководства центрального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своевременного и качественного рассмотрения обращений физических и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оцениваемого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и обеспечения качества рассмотрения обращений физических и юридических лиц</w:t>
            </w:r>
          </w:p>
        </w:tc>
      </w:tr>
    </w:tbl>
    <w:bookmarkStart w:name="z22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конечный результат – ожидаемое положительное изменение от достижения КЦИ.</w:t>
      </w:r>
    </w:p>
    <w:bookmarkEnd w:id="204"/>
    <w:bookmarkStart w:name="z23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лицо_______________________________________________________</w:t>
      </w:r>
    </w:p>
    <w:bookmarkEnd w:id="205"/>
    <w:bookmarkStart w:name="z23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(фамилия, имя, отчество (при его наличии))</w:t>
      </w:r>
    </w:p>
    <w:bookmarkEnd w:id="206"/>
    <w:bookmarkStart w:name="z23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Должность______________________________________________________________</w:t>
      </w:r>
    </w:p>
    <w:bookmarkEnd w:id="207"/>
    <w:bookmarkStart w:name="z23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</w:t>
      </w:r>
    </w:p>
    <w:bookmarkEnd w:id="208"/>
    <w:bookmarkStart w:name="z23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(удостоверенная с помощью электронной цифровой подписи)</w:t>
      </w:r>
    </w:p>
    <w:bookmarkEnd w:id="209"/>
    <w:bookmarkStart w:name="z23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Дата_______________________________</w:t>
      </w:r>
    </w:p>
    <w:bookmarkEnd w:id="210"/>
    <w:bookmarkStart w:name="z23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Служащий_________________________________________________________________</w:t>
      </w:r>
    </w:p>
    <w:bookmarkEnd w:id="211"/>
    <w:bookmarkStart w:name="z23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(фамилия, имя, отчество (при его наличии))</w:t>
      </w:r>
    </w:p>
    <w:bookmarkEnd w:id="212"/>
    <w:bookmarkStart w:name="z23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</w:t>
      </w:r>
    </w:p>
    <w:bookmarkEnd w:id="213"/>
    <w:bookmarkStart w:name="z23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(удостоверенная с помощью электронной цифровой подписи)</w:t>
      </w:r>
    </w:p>
    <w:bookmarkEnd w:id="214"/>
    <w:bookmarkStart w:name="z24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Дата_______________________________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3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________________________________________</w:t>
      </w:r>
    </w:p>
    <w:bookmarkEnd w:id="216"/>
    <w:bookmarkStart w:name="z244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(Ф.И.О. (при его наличии), должность оцениваемого лица)</w:t>
      </w:r>
    </w:p>
    <w:bookmarkEnd w:id="217"/>
    <w:bookmarkStart w:name="z24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_____________________________________</w:t>
      </w:r>
    </w:p>
    <w:bookmarkEnd w:id="218"/>
    <w:bookmarkStart w:name="z246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(оцениваемый период)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0 до 5-ти)*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Итоговая оценка (сумма всех оценок, деленная на количество КЦИ)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Оценка выставляется в зависимости от процента реализации КЦИ согласно приложениям 4 и 5 к настоящей Методике. </w:t>
      </w:r>
    </w:p>
    <w:bookmarkEnd w:id="221"/>
    <w:bookmarkStart w:name="z24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для КЦИ по исполнению поручений оценка не должна превышать максимальное значение.</w:t>
      </w:r>
    </w:p>
    <w:bookmarkEnd w:id="222"/>
    <w:bookmarkStart w:name="z25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остальных КЦИ в допустимом диапазоне уполномоченное лицо выставляет оценку по своему усмотрению.</w:t>
      </w:r>
    </w:p>
    <w:bookmarkEnd w:id="223"/>
    <w:bookmarkStart w:name="z25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оценки_________________________________________________________________</w:t>
      </w:r>
    </w:p>
    <w:bookmarkEnd w:id="224"/>
    <w:bookmarkStart w:name="z25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(неудовлетворительно, удовлетворительно, эффективно)</w:t>
      </w:r>
    </w:p>
    <w:bookmarkEnd w:id="225"/>
    <w:bookmarkStart w:name="z25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лицо___________________________________________________</w:t>
      </w:r>
    </w:p>
    <w:bookmarkEnd w:id="226"/>
    <w:bookmarkStart w:name="z25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(фамилия, имя, отчество (при его наличии))</w:t>
      </w:r>
    </w:p>
    <w:bookmarkEnd w:id="227"/>
    <w:bookmarkStart w:name="z25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Должность__________________________</w:t>
      </w:r>
    </w:p>
    <w:bookmarkEnd w:id="228"/>
    <w:bookmarkStart w:name="z25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Подпись____________________________</w:t>
      </w:r>
    </w:p>
    <w:bookmarkEnd w:id="229"/>
    <w:bookmarkStart w:name="z25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(удостоверенная с помощью электронной цифровой подписи)</w:t>
      </w:r>
    </w:p>
    <w:bookmarkEnd w:id="230"/>
    <w:bookmarkStart w:name="z25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Дата________________________________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1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максимальной оценки в зависимости от процента реализации КЦИ по обеспечению качественного и своевременного исполнения поручений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оценка*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определяется в зависимости от процента реализации КЦИ. Запрещена оценка, превышающая максимальное значение. При этом уполномоченное лицо вправе выставить более низкую оценку.</w:t>
      </w:r>
    </w:p>
    <w:bookmarkEnd w:id="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КЦИ (за исключением КЦИ по обеспечению качественного и своевременного исполнения поручений)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6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определяется в зависимости от процента реализации КЦИ. При этом в допустимом диапазоне оценивающее лицо выставляет оценку по своему усмотрению.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9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Национальная комиссия по кадровой политике при</w:t>
      </w:r>
      <w:r>
        <w:br/>
      </w:r>
      <w:r>
        <w:rPr>
          <w:rFonts w:ascii="Times New Roman"/>
          <w:b/>
          <w:i w:val="false"/>
          <w:color w:val="000000"/>
        </w:rPr>
        <w:t xml:space="preserve"> Президенте Республики Казахстан</w:t>
      </w:r>
    </w:p>
    <w:bookmarkEnd w:id="236"/>
    <w:bookmarkStart w:name="z270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Отзыв о деятельности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"А"</w:t>
      </w:r>
    </w:p>
    <w:bookmarkEnd w:id="237"/>
    <w:bookmarkStart w:name="z27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38"/>
    <w:bookmarkStart w:name="z27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(фамилия, имя, отчество (при его наличии))</w:t>
      </w:r>
    </w:p>
    <w:bookmarkEnd w:id="239"/>
    <w:bookmarkStart w:name="z27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оценки</w:t>
      </w:r>
    </w:p>
    <w:bookmarkEnd w:id="240"/>
    <w:bookmarkStart w:name="z27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bookmarkEnd w:id="241"/>
    <w:bookmarkStart w:name="z27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(указывается период оценки)</w:t>
      </w:r>
    </w:p>
    <w:bookmarkEnd w:id="242"/>
    <w:bookmarkStart w:name="z27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43"/>
    <w:bookmarkStart w:name="z27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(указывается оценка служащего корпуса "А", а также приводится характеристика его деятельности за оцениваемый период, развернутая информация по достижению КЦИ)</w:t>
      </w:r>
    </w:p>
    <w:bookmarkEnd w:id="244"/>
    <w:bookmarkStart w:name="z27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информация (характеристика профессионального уровня и личностных качеств, дисциплинарные взыскания, а также по желанию иная информация):</w:t>
      </w:r>
    </w:p>
    <w:bookmarkEnd w:id="245"/>
    <w:bookmarkStart w:name="z27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46"/>
    <w:bookmarkStart w:name="z28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47"/>
    <w:bookmarkStart w:name="z28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подпись (удостоверенная с помощью электронной цифровой подписи), фамилия, инициалы уполномоченного лица)</w:t>
      </w:r>
    </w:p>
    <w:bookmarkEnd w:id="2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Уважаемые респонденты, данный опрос проводится в целях оценки деятельности руководителя аппарата вашего государственного органа. Опрос строго анонимный, конфиденциальность гарантируется.</w:t>
      </w:r>
    </w:p>
    <w:bookmarkEnd w:id="249"/>
    <w:bookmarkStart w:name="z28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Задерживаетесь ли Вы на работе после окончания рабочего времени без письменного распоряжения руководства?</w:t>
      </w:r>
    </w:p>
    <w:bookmarkEnd w:id="250"/>
    <w:bookmarkStart w:name="z28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задерживаюсь </w:t>
      </w:r>
    </w:p>
    <w:bookmarkEnd w:id="251"/>
    <w:bookmarkStart w:name="z28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Иногда задерживаюсь</w:t>
      </w:r>
    </w:p>
    <w:bookmarkEnd w:id="252"/>
    <w:bookmarkStart w:name="z28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Регулярно задерживаюсь</w:t>
      </w:r>
    </w:p>
    <w:bookmarkEnd w:id="253"/>
    <w:bookmarkStart w:name="z28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Выходите ли Вы на работу в выходные и праздничные дни без письменного акта руководства?</w:t>
      </w:r>
    </w:p>
    <w:bookmarkEnd w:id="254"/>
    <w:bookmarkStart w:name="z29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выхожу</w:t>
      </w:r>
    </w:p>
    <w:bookmarkEnd w:id="255"/>
    <w:bookmarkStart w:name="z29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Иногда выхожу</w:t>
      </w:r>
    </w:p>
    <w:bookmarkEnd w:id="256"/>
    <w:bookmarkStart w:name="z29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Регулярно выхожу</w:t>
      </w:r>
    </w:p>
    <w:bookmarkEnd w:id="257"/>
    <w:bookmarkStart w:name="z29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 располагаете в достаточном объеме всем необходимым техническим оснащением для выполнения своих профессиональных обязанностей (оргтехника, канцелярские принадлежности, освещение и др.)?</w:t>
      </w:r>
    </w:p>
    <w:bookmarkEnd w:id="258"/>
    <w:bookmarkStart w:name="z29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</w:t>
      </w:r>
    </w:p>
    <w:bookmarkEnd w:id="259"/>
    <w:bookmarkStart w:name="z29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Скорее да</w:t>
      </w:r>
    </w:p>
    <w:bookmarkEnd w:id="260"/>
    <w:bookmarkStart w:name="z29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Скорее нет</w:t>
      </w:r>
    </w:p>
    <w:bookmarkEnd w:id="261"/>
    <w:bookmarkStart w:name="z29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</w:t>
      </w:r>
    </w:p>
    <w:bookmarkEnd w:id="262"/>
    <w:bookmarkStart w:name="z29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Вашем подразделении (управлении/отделе) достаточное количество сотрудников для выполнения необходимого объема работ?</w:t>
      </w:r>
    </w:p>
    <w:bookmarkEnd w:id="263"/>
    <w:bookmarkStart w:name="z29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</w:t>
      </w:r>
    </w:p>
    <w:bookmarkEnd w:id="264"/>
    <w:bookmarkStart w:name="z30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Скорее да</w:t>
      </w:r>
    </w:p>
    <w:bookmarkEnd w:id="265"/>
    <w:bookmarkStart w:name="z30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Скорее нет</w:t>
      </w:r>
    </w:p>
    <w:bookmarkEnd w:id="266"/>
    <w:bookmarkStart w:name="z30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</w:t>
      </w:r>
    </w:p>
    <w:bookmarkEnd w:id="267"/>
    <w:bookmarkStart w:name="z30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необходимости Вы имеете возможность обратиться к руководителю аппарата?</w:t>
      </w:r>
    </w:p>
    <w:bookmarkEnd w:id="268"/>
    <w:bookmarkStart w:name="z30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</w:t>
      </w:r>
    </w:p>
    <w:bookmarkEnd w:id="269"/>
    <w:bookmarkStart w:name="z30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Скорее да</w:t>
      </w:r>
    </w:p>
    <w:bookmarkEnd w:id="270"/>
    <w:bookmarkStart w:name="z30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Скорее нет</w:t>
      </w:r>
    </w:p>
    <w:bookmarkEnd w:id="271"/>
    <w:bookmarkStart w:name="z30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</w:t>
      </w:r>
    </w:p>
    <w:bookmarkEnd w:id="272"/>
    <w:bookmarkStart w:name="z30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Вашем государственном органе повышение получают сотрудники заслужено (без связей или патронажа)?</w:t>
      </w:r>
    </w:p>
    <w:bookmarkEnd w:id="273"/>
    <w:bookmarkStart w:name="z30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</w:t>
      </w:r>
    </w:p>
    <w:bookmarkEnd w:id="274"/>
    <w:bookmarkStart w:name="z31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Скорее да</w:t>
      </w:r>
    </w:p>
    <w:bookmarkEnd w:id="275"/>
    <w:bookmarkStart w:name="z31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Скорее нет</w:t>
      </w:r>
    </w:p>
    <w:bookmarkEnd w:id="276"/>
    <w:bookmarkStart w:name="z31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</w:t>
      </w:r>
    </w:p>
    <w:bookmarkEnd w:id="277"/>
    <w:bookmarkStart w:name="z31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Вашем государственном органе система премирования справедлива? </w:t>
      </w:r>
    </w:p>
    <w:bookmarkEnd w:id="278"/>
    <w:bookmarkStart w:name="z31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</w:t>
      </w:r>
    </w:p>
    <w:bookmarkEnd w:id="279"/>
    <w:bookmarkStart w:name="z31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Скорее да</w:t>
      </w:r>
    </w:p>
    <w:bookmarkEnd w:id="280"/>
    <w:bookmarkStart w:name="z31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Скорее нет</w:t>
      </w:r>
    </w:p>
    <w:bookmarkEnd w:id="281"/>
    <w:bookmarkStart w:name="z31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</w:t>
      </w:r>
    </w:p>
    <w:bookmarkEnd w:id="282"/>
    <w:bookmarkStart w:name="z31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Вашем государственном органе ценят сотрудников и принимают необходимые меры для их удержания?</w:t>
      </w:r>
    </w:p>
    <w:bookmarkEnd w:id="283"/>
    <w:bookmarkStart w:name="z31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</w:t>
      </w:r>
    </w:p>
    <w:bookmarkEnd w:id="284"/>
    <w:bookmarkStart w:name="z32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Скорее да</w:t>
      </w:r>
    </w:p>
    <w:bookmarkEnd w:id="285"/>
    <w:bookmarkStart w:name="z32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Скорее нет</w:t>
      </w:r>
    </w:p>
    <w:bookmarkEnd w:id="286"/>
    <w:bookmarkStart w:name="z32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</w:t>
      </w:r>
    </w:p>
    <w:bookmarkEnd w:id="287"/>
    <w:bookmarkStart w:name="z32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Опишите, пожалуйста, атмосферу в Вашем государственном органе</w:t>
      </w:r>
    </w:p>
    <w:bookmarkEnd w:id="288"/>
    <w:bookmarkStart w:name="z32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Благоприятный морально-психологический климат</w:t>
      </w:r>
    </w:p>
    <w:bookmarkEnd w:id="289"/>
    <w:bookmarkStart w:name="z32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Скорее благоприятный морально-психологический климат</w:t>
      </w:r>
    </w:p>
    <w:bookmarkEnd w:id="290"/>
    <w:bookmarkStart w:name="z32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Скорее неблагоприятный морально морально-психологический климат</w:t>
      </w:r>
    </w:p>
    <w:bookmarkEnd w:id="291"/>
    <w:bookmarkStart w:name="z32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Неблагоприятный морально-психологический климат</w:t>
      </w:r>
    </w:p>
    <w:bookmarkEnd w:id="292"/>
    <w:bookmarkStart w:name="z32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Как Вы считаете руководитель аппарата успешно выполняет свои обязанности?</w:t>
      </w:r>
    </w:p>
    <w:bookmarkEnd w:id="293"/>
    <w:bookmarkStart w:name="z32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</w:t>
      </w:r>
    </w:p>
    <w:bookmarkEnd w:id="294"/>
    <w:bookmarkStart w:name="z33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Скорее да</w:t>
      </w:r>
    </w:p>
    <w:bookmarkEnd w:id="295"/>
    <w:bookmarkStart w:name="z33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Скорее нет</w:t>
      </w:r>
    </w:p>
    <w:bookmarkEnd w:id="296"/>
    <w:bookmarkStart w:name="z33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</w:t>
      </w:r>
    </w:p>
    <w:bookmarkEnd w:id="297"/>
    <w:bookmarkStart w:name="z33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 удовлетворены работой в своем государственном органе?</w:t>
      </w:r>
    </w:p>
    <w:bookmarkEnd w:id="298"/>
    <w:bookmarkStart w:name="z33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</w:t>
      </w:r>
    </w:p>
    <w:bookmarkEnd w:id="299"/>
    <w:bookmarkStart w:name="z33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Скорее да</w:t>
      </w:r>
    </w:p>
    <w:bookmarkEnd w:id="300"/>
    <w:bookmarkStart w:name="z33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Скорее нет</w:t>
      </w:r>
    </w:p>
    <w:bookmarkEnd w:id="301"/>
    <w:bookmarkStart w:name="z33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</w:t>
      </w:r>
    </w:p>
    <w:bookmarkEnd w:id="302"/>
    <w:bookmarkStart w:name="z33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Ваш пол?</w:t>
      </w:r>
    </w:p>
    <w:bookmarkEnd w:id="303"/>
    <w:bookmarkStart w:name="z33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Мужской</w:t>
      </w:r>
    </w:p>
    <w:bookmarkEnd w:id="304"/>
    <w:bookmarkStart w:name="z34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Женский</w:t>
      </w:r>
    </w:p>
    <w:bookmarkEnd w:id="305"/>
    <w:bookmarkStart w:name="z34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Ваша должность? </w:t>
      </w:r>
    </w:p>
    <w:bookmarkEnd w:id="306"/>
    <w:bookmarkStart w:name="z34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руководящая</w:t>
      </w:r>
    </w:p>
    <w:bookmarkEnd w:id="307"/>
    <w:bookmarkStart w:name="z34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исполнительская</w:t>
      </w:r>
    </w:p>
    <w:bookmarkEnd w:id="308"/>
    <w:bookmarkStart w:name="z34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Стаж работы в данном государственном органе?</w:t>
      </w:r>
    </w:p>
    <w:bookmarkEnd w:id="309"/>
    <w:bookmarkStart w:name="z34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года</w:t>
      </w:r>
    </w:p>
    <w:bookmarkEnd w:id="310"/>
    <w:bookmarkStart w:name="z34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 до 3 лет</w:t>
      </w:r>
    </w:p>
    <w:bookmarkEnd w:id="311"/>
    <w:bookmarkStart w:name="z34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3 лет</w:t>
      </w:r>
    </w:p>
    <w:bookmarkEnd w:id="3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8 действует до 01.03.2026 приказом Председателя Агентства РК по делам государственной службы от 28.07.2025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50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Ежегодное соглашение служащего корпуса "А"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(Ф.И.О. (при его наличии), должность оцениваемого лица)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ключевых целевых индикаторов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какого показателя меморандума политического служащего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Конечный результат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конечный результат - ожидаемое положительное изменение от достижения ключевого целевого индикатора.</w:t>
      </w:r>
    </w:p>
    <w:bookmarkEnd w:id="314"/>
    <w:bookmarkStart w:name="z35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лицо_____________________________________________________</w:t>
      </w:r>
    </w:p>
    <w:bookmarkEnd w:id="315"/>
    <w:bookmarkStart w:name="z35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(фамилия, имя, отчество (при его наличии)</w:t>
      </w:r>
    </w:p>
    <w:bookmarkEnd w:id="316"/>
    <w:bookmarkStart w:name="z35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Должность________________________________________________________________</w:t>
      </w:r>
    </w:p>
    <w:bookmarkEnd w:id="317"/>
    <w:bookmarkStart w:name="z35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</w:t>
      </w:r>
    </w:p>
    <w:bookmarkEnd w:id="318"/>
    <w:bookmarkStart w:name="z35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Дата_________________________________</w:t>
      </w:r>
    </w:p>
    <w:bookmarkEnd w:id="319"/>
    <w:bookmarkStart w:name="z35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Служащий_________________________________________________________________</w:t>
      </w:r>
    </w:p>
    <w:bookmarkEnd w:id="320"/>
    <w:bookmarkStart w:name="z36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имя, отчество (при его наличии)</w:t>
      </w:r>
    </w:p>
    <w:bookmarkEnd w:id="321"/>
    <w:bookmarkStart w:name="z36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Подпись _______________________________</w:t>
      </w:r>
    </w:p>
    <w:bookmarkEnd w:id="322"/>
    <w:bookmarkStart w:name="z36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Дата____________________________________</w:t>
      </w:r>
    </w:p>
    <w:bookmarkEnd w:id="323"/>
    <w:bookmarkStart w:name="z36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Согласен с тем, что настоящее соглашение будет опубликовано на интернет-ресурсе* </w:t>
      </w:r>
    </w:p>
    <w:bookmarkEnd w:id="324"/>
    <w:bookmarkStart w:name="z36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bookmarkEnd w:id="325"/>
    <w:bookmarkStart w:name="z36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(наименование государственного органа)</w:t>
      </w:r>
    </w:p>
    <w:bookmarkEnd w:id="326"/>
    <w:bookmarkStart w:name="z36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</w:t>
      </w:r>
    </w:p>
    <w:bookmarkEnd w:id="327"/>
    <w:bookmarkStart w:name="z36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(подпись государственного служащего) </w:t>
      </w:r>
    </w:p>
    <w:bookmarkEnd w:id="328"/>
    <w:bookmarkStart w:name="z36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наличия сведений составляющих государственные секреты в соответствии законодательством Республики Казахстан, соглашение опубликованию на интернет-ресурсе не подлежит</w:t>
      </w:r>
    </w:p>
    <w:bookmarkEnd w:id="3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9 действует до 01.03.2026 приказом Председателя Агентства РК по делам государственной службы от 28.07.2025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71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(Ф.И.О. (при его наличии),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ключевых целевых индикаторов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Итоговая оценка (от 0 до 5-ти)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 итоговая оценка достижения КЦИ (сумма всех итоговых оценок, деленная на количество индикаторов)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оценки профессионального уровня и личностных качеств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Ориентированность на услугополучателя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Ориентированность на создание благоприятного морально-психологического климата в коллективе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 итоговая оценка профессионального уровня и личностных качеств (сумма всех итоговых оценок, деленная на количество показателей)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Итоговая оценка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</w:t>
      </w:r>
    </w:p>
    <w:bookmarkEnd w:id="331"/>
    <w:bookmarkStart w:name="z37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(неудовлетворительно, удовлетворительно, эффективно)</w:t>
      </w:r>
    </w:p>
    <w:bookmarkEnd w:id="332"/>
    <w:bookmarkStart w:name="z37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Уполномоченное лицо______________________________________________________</w:t>
      </w:r>
    </w:p>
    <w:bookmarkEnd w:id="333"/>
    <w:bookmarkStart w:name="z37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имя, отчество (при его наличии))</w:t>
      </w:r>
    </w:p>
    <w:bookmarkEnd w:id="334"/>
    <w:bookmarkStart w:name="z37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Должность________________________________________________________________</w:t>
      </w:r>
    </w:p>
    <w:bookmarkEnd w:id="335"/>
    <w:bookmarkStart w:name="z38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</w:t>
      </w:r>
    </w:p>
    <w:bookmarkEnd w:id="336"/>
    <w:bookmarkStart w:name="z38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Дата_______________________________________</w:t>
      </w:r>
    </w:p>
    <w:bookmarkEnd w:id="337"/>
    <w:bookmarkStart w:name="z38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результатами оценки ознакомлен (а):</w:t>
      </w:r>
    </w:p>
    <w:bookmarkEnd w:id="338"/>
    <w:bookmarkStart w:name="z38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Служащий_________________________________________________________________</w:t>
      </w:r>
    </w:p>
    <w:bookmarkEnd w:id="339"/>
    <w:bookmarkStart w:name="z38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имя, отчество (при его наличии))</w:t>
      </w:r>
    </w:p>
    <w:bookmarkEnd w:id="340"/>
    <w:bookmarkStart w:name="z38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</w:t>
      </w:r>
    </w:p>
    <w:bookmarkEnd w:id="341"/>
    <w:bookmarkStart w:name="z38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Дата_______________________________________</w:t>
      </w:r>
    </w:p>
    <w:bookmarkEnd w:id="342"/>
    <w:bookmarkStart w:name="z38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обоснование ___________________________________________</w:t>
      </w:r>
    </w:p>
    <w:bookmarkEnd w:id="3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10 действует до 01.03.2026 приказом Председателя Агентства РК по делам государственной службы от 28.07.2025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9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Национальная комиссия по кадровой политике при Президенте Республики Казахстан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Отзыв о деятельности административного государственного служащего корпуса "А"</w:t>
      </w:r>
    </w:p>
    <w:bookmarkStart w:name="z39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45"/>
    <w:bookmarkStart w:name="z39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имя, отчество (при его наличии))</w:t>
      </w:r>
    </w:p>
    <w:bookmarkEnd w:id="346"/>
    <w:bookmarkStart w:name="z39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оценки ____________________________________________________________</w:t>
      </w:r>
    </w:p>
    <w:bookmarkEnd w:id="347"/>
    <w:bookmarkStart w:name="z39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(указывается период оценки)</w:t>
      </w:r>
    </w:p>
    <w:bookmarkEnd w:id="348"/>
    <w:bookmarkStart w:name="z39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49"/>
    <w:bookmarkStart w:name="z39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(указывается оценка служащего корпуса "А", а также приводится характеристика его деятельности за оцениваемый период, развернутая информация по достижению ключевых целевых индикаторов) Дополнительная информация:</w:t>
      </w:r>
    </w:p>
    <w:bookmarkEnd w:id="350"/>
    <w:bookmarkStart w:name="z39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51"/>
    <w:bookmarkStart w:name="z39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52"/>
    <w:bookmarkStart w:name="z39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________________________________________________________________</w:t>
      </w:r>
    </w:p>
    <w:bookmarkEnd w:id="353"/>
    <w:bookmarkStart w:name="z40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(должность, подпись, фамилия, инициалы уполномоченного лица)</w:t>
      </w:r>
    </w:p>
    <w:bookmarkEnd w:id="3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2018 года № 13</w:t>
            </w:r>
          </w:p>
        </w:tc>
      </w:tr>
    </w:tbl>
    <w:bookmarkStart w:name="z130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методика оценки деятельности административных государственных служащих корпуса "Б"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Типовая методика - в редакции приказа Председателя Агентства РК по делам государственной службы от 28.07.2025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правоотношения, возникшие с 01.07.2025).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40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типовая методика оценки деятельности административных государственных служащих корпуса "Б" (далее – Типовая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типовой порядок оценки деятельности административных государственных служащих корпуса "Б".</w:t>
      </w:r>
    </w:p>
    <w:bookmarkEnd w:id="356"/>
    <w:bookmarkStart w:name="z40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утверждается первыми руководителями государственных органов на основе настоящей Типовой методики с учетом специфики деятельности государственного органа.</w:t>
      </w:r>
    </w:p>
    <w:bookmarkEnd w:id="357"/>
    <w:bookmarkStart w:name="z40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утвержденной государственным органом Методики оценки деятельности административных государственных служащих корпуса "Б" государственные органы руководствуются настоящей Типовой методикой.</w:t>
      </w:r>
    </w:p>
    <w:bookmarkEnd w:id="358"/>
    <w:bookmarkStart w:name="z40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Типовой методике:</w:t>
      </w:r>
    </w:p>
    <w:bookmarkEnd w:id="359"/>
    <w:bookmarkStart w:name="z40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руководящая должность – административная государственная должность корпуса "Б", которая наделена полномочиями по организации деятельности подчиненного ему подразделения или отдельных сотрудников;</w:t>
      </w:r>
    </w:p>
    <w:bookmarkEnd w:id="360"/>
    <w:bookmarkStart w:name="z41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361"/>
    <w:bookmarkStart w:name="z41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подразделения/государственного органа – административный государственный служащий корпуса "Б" категорий B-1, С-1 (заместитель председателя Комитета центрального исполнительного органа, директор департамента), D-1, D-3 (руководитель структурного подразделения), C-O-1, D-O-1, D-R-1, C-R-1, Е-1, Е-2, E-R-1;</w:t>
      </w:r>
    </w:p>
    <w:bookmarkEnd w:id="362"/>
    <w:bookmarkStart w:name="z41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оценивающее лицо – непосредственный руководитель и/или руководитель структурного подразделения/государственного органа; </w:t>
      </w:r>
    </w:p>
    <w:bookmarkEnd w:id="363"/>
    <w:bookmarkStart w:name="z41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оцениваемое лицо – лицо, в отношении которого проводится оценка;</w:t>
      </w:r>
    </w:p>
    <w:bookmarkEnd w:id="364"/>
    <w:bookmarkStart w:name="z41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калибровочные сессии – периодические встречи должностных лиц для обсуждения, возможной корректировки и утверждения результатов оценки деятельности оцениваемых лиц;</w:t>
      </w:r>
    </w:p>
    <w:bookmarkEnd w:id="365"/>
    <w:bookmarkStart w:name="z41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оцениваемый период – квартал, за который оцениваются результаты работы государственного служащего.</w:t>
      </w:r>
    </w:p>
    <w:bookmarkEnd w:id="366"/>
    <w:bookmarkStart w:name="z41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интегрированной информационной системы "Е-қызмет" (далее – информационная система). </w:t>
      </w:r>
    </w:p>
    <w:bookmarkEnd w:id="367"/>
    <w:bookmarkStart w:name="z41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административных государственных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368"/>
    <w:bookmarkStart w:name="z41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председателей ревизионных комиссий областей, городов республиканского значения и столицы проводится председателем соответствующего маслихата.</w:t>
      </w:r>
    </w:p>
    <w:bookmarkEnd w:id="369"/>
    <w:bookmarkStart w:name="z41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оценивающего лица оценку проводит лицо, его замещающее. </w:t>
      </w:r>
    </w:p>
    <w:bookmarkEnd w:id="370"/>
    <w:bookmarkStart w:name="z42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прикомандированных лиц проводится в принимающем государственном органе за период прикомандирования.</w:t>
      </w:r>
    </w:p>
    <w:bookmarkEnd w:id="371"/>
    <w:bookmarkStart w:name="z42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первого руководителя государственного органа лица, находящиеся в его прямом подчинении, могут быть оценены руководителем аппарата данного государственного органа.</w:t>
      </w:r>
    </w:p>
    <w:bookmarkEnd w:id="372"/>
    <w:bookmarkStart w:name="z42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проводится по итогам квартала – не позднее двадцатого числа месяца, следующего за отчетным кварталом.</w:t>
      </w:r>
    </w:p>
    <w:bookmarkEnd w:id="373"/>
    <w:bookmarkStart w:name="z42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автоматически из средней оценки административного государственного служащего корпуса "Б" за отчетные кварталы календарного года в информационной системе.</w:t>
      </w:r>
    </w:p>
    <w:bookmarkEnd w:id="374"/>
    <w:bookmarkStart w:name="z42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не позднее 30 января, следующего за отчетным годом.</w:t>
      </w:r>
    </w:p>
    <w:bookmarkEnd w:id="375"/>
    <w:bookmarkStart w:name="z42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 со дня назначения или избрания на оцениваемую должность. </w:t>
      </w:r>
    </w:p>
    <w:bookmarkEnd w:id="376"/>
    <w:bookmarkStart w:name="z42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оцениваемый период должен включать в себя не менее пятнадцати фактически отработанных служащим рабочих дней. </w:t>
      </w:r>
    </w:p>
    <w:bookmarkEnd w:id="377"/>
    <w:bookmarkStart w:name="z42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378"/>
    <w:bookmarkStart w:name="z42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379"/>
    <w:bookmarkStart w:name="z42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80"/>
    <w:bookmarkStart w:name="z43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81"/>
    <w:bookmarkStart w:name="z43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82"/>
    <w:bookmarkStart w:name="z43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83"/>
    <w:bookmarkStart w:name="z43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84"/>
    <w:bookmarkStart w:name="z43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Организационное сопровождение оценки обеспечивается службой управления персоналом либо в случае ее отсутствия – структурным подразделением (лицом),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85"/>
    <w:bookmarkStart w:name="z43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Оцениваемый служащий получает результаты своей оценки в информационной системе, а также в мобильном приложении "Е-қызмет".</w:t>
      </w:r>
    </w:p>
    <w:bookmarkEnd w:id="386"/>
    <w:bookmarkStart w:name="z43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уволенных лиц, осуществляется в течение месяца, следующего за отчетным кварталом,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87"/>
    <w:bookmarkStart w:name="z43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получения результатов оценки.</w:t>
      </w:r>
    </w:p>
    <w:bookmarkEnd w:id="388"/>
    <w:bookmarkStart w:name="z43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89"/>
    <w:bookmarkStart w:name="z43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Документы, связанные с оценкой, хранятся в службе управления персоналом в течение трех лет со дня завершения оценки, а также в информационной системе.</w:t>
      </w:r>
    </w:p>
    <w:bookmarkEnd w:id="390"/>
    <w:bookmarkStart w:name="z44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Результаты оценки являются конфиденциальной информацией и не подлежат разглашению третьим лицам, за исключением служебной необходимости, а также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91"/>
    <w:bookmarkStart w:name="z44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392"/>
    <w:bookmarkStart w:name="z44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Руководители службы управления персоналом обеспечивают:</w:t>
      </w:r>
    </w:p>
    <w:bookmarkEnd w:id="393"/>
    <w:bookmarkStart w:name="z44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394"/>
    <w:bookmarkStart w:name="z44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необходимости, участие во встречах оценивающего и оцениваемых лиц, помощь в разрешении спорных вопросов путем консультирования по вопросам процесса оценки деятельности;</w:t>
      </w:r>
    </w:p>
    <w:bookmarkEnd w:id="395"/>
    <w:bookmarkStart w:name="z44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396"/>
    <w:bookmarkStart w:name="z44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397"/>
    <w:bookmarkStart w:name="z447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административных государственных служащих корпуса "Б"</w:t>
      </w:r>
    </w:p>
    <w:bookmarkEnd w:id="398"/>
    <w:bookmarkStart w:name="z44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административных государственных служащих корпуса "Б" категорий B-1, С-1 (заместитель председателя Комитета центрального исполнительного органа, директор департамента), D-1, D-3 (руководитель структурного подразделения), C-O-1, D-O-1, D-R-1, C-R-1, Е-1, Е-2, E-R-1 осуществляется непосредственным руководителем по форме, согласно приложению 1 к настоящей Типовой методике.</w:t>
      </w:r>
    </w:p>
    <w:bookmarkEnd w:id="399"/>
    <w:bookmarkStart w:name="z44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административных государственных служащих корпуса "Б", занимающих руководящие должности, за исключением лиц указанных в первом абзаце настоящего пункта, осуществляется руководителем структурного подразделения/государственного органа по форме, согласно приложению 1 к настоящей Типовой методике. </w:t>
      </w:r>
    </w:p>
    <w:bookmarkEnd w:id="400"/>
    <w:bookmarkStart w:name="z45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административных государственных служащих корпуса "Б" категорий С-1 (за исключением заместителя председателя Комитета центрального исполнительного органа, директора департамента), D-3 (за исключением руководителя структурного подразделения) осуществляется непосредственным руководителем по форме, согласно приложению 2 к настоящей Типовой методике.</w:t>
      </w:r>
    </w:p>
    <w:bookmarkEnd w:id="401"/>
    <w:bookmarkStart w:name="z45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иных административных государственных служащих корпуса "Б" осуществляется руководителем структурного подразделения/государственного органа по форме согласно приложению 2 к настоящей Типовой методике.</w:t>
      </w:r>
    </w:p>
    <w:bookmarkEnd w:id="402"/>
    <w:bookmarkStart w:name="z45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Оценивающему лицу оценочный лист направляется службой управления персоналом через информационную систему. </w:t>
      </w:r>
    </w:p>
    <w:bookmarkEnd w:id="403"/>
    <w:bookmarkStart w:name="z45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от 0 до 5-ти. </w:t>
      </w:r>
    </w:p>
    <w:bookmarkEnd w:id="404"/>
    <w:bookmarkStart w:name="z45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оцениваемых лиц превышает двадцать человек, оценка осуществляется также административными государственными служащими корпуса "Б", определяемыми оценивающим лицом.</w:t>
      </w:r>
    </w:p>
    <w:bookmarkEnd w:id="405"/>
    <w:bookmarkStart w:name="z455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калибровочных сессий и предоставления обратной связи</w:t>
      </w:r>
    </w:p>
    <w:bookmarkEnd w:id="406"/>
    <w:bookmarkStart w:name="z45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11 настоящей Типовой методики.</w:t>
      </w:r>
    </w:p>
    <w:bookmarkEnd w:id="407"/>
    <w:bookmarkStart w:name="z45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08"/>
    <w:bookmarkStart w:name="z45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 утверждение состава калибровочной сессии для членов ревизионной комиссии и председателя ревизионной комиссии осуществляется на основании решения маслихата.</w:t>
      </w:r>
    </w:p>
    <w:bookmarkEnd w:id="409"/>
    <w:bookmarkStart w:name="z45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калибровочной сессии состоит из нечетного количества членов. Количество членов калибровочной сессии не должно быть менее трех.</w:t>
      </w:r>
    </w:p>
    <w:bookmarkEnd w:id="410"/>
    <w:bookmarkStart w:name="z46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конкретной калибровочной сессии не включается лицо, несогласное с оценкой, а также лицо, оценившее его. </w:t>
      </w:r>
    </w:p>
    <w:bookmarkEnd w:id="411"/>
    <w:bookmarkStart w:name="z46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членов калибровочной сессии включаются оценивающие лица (за исключением лица, оценка которого подлежит рассмотрению на калибровочной сессии), а также работник службы управления персоналом (кадровой службы) либо лицо, на которое возложено исполнение обязанностей службы управления персоналом (кадровой службы).</w:t>
      </w:r>
    </w:p>
    <w:bookmarkEnd w:id="412"/>
    <w:bookmarkStart w:name="z46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Калибровочная сессия проводится в течение десяти рабочих дней со дня обращения служащего в порядке, предусмотренном в пункте 11 настоящей Типовой методики.</w:t>
      </w:r>
    </w:p>
    <w:bookmarkEnd w:id="413"/>
    <w:bookmarkStart w:name="z46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Служба управления персоналом организовывает деятельность калибровочной сессии.</w:t>
      </w:r>
    </w:p>
    <w:bookmarkEnd w:id="414"/>
    <w:bookmarkStart w:name="z46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калибровочной сессии оценивающее лицо кратко описывает работу оцениваемого лица и аргументирует свою оценку.</w:t>
      </w:r>
    </w:p>
    <w:bookmarkEnd w:id="415"/>
    <w:bookmarkStart w:name="z46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вправе аргументировать членам калибровочной сессии свое несогласие с оценкой в письменной или устной форме.</w:t>
      </w:r>
    </w:p>
    <w:bookmarkEnd w:id="416"/>
    <w:bookmarkStart w:name="z46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калибровочной сессии могут поддержать оценку оценивающего лица либо привести аргументы для корректировки оценки.</w:t>
      </w:r>
    </w:p>
    <w:bookmarkEnd w:id="417"/>
    <w:bookmarkStart w:name="z46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418"/>
    <w:bookmarkStart w:name="z46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членов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419"/>
    <w:bookmarkStart w:name="z46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420"/>
    <w:bookmarkStart w:name="z47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421"/>
    <w:bookmarkStart w:name="z47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422"/>
    <w:bookmarkStart w:name="z47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423"/>
    <w:bookmarkStart w:name="z47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424"/>
    <w:bookmarkStart w:name="z47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4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7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лица, занимающего руководящую должность</w:t>
      </w:r>
    </w:p>
    <w:bookmarkEnd w:id="426"/>
    <w:bookmarkStart w:name="z47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 с указанием государственного органа)</w:t>
      </w:r>
    </w:p>
    <w:bookmarkEnd w:id="427"/>
    <w:bookmarkStart w:name="z47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28"/>
    <w:bookmarkStart w:name="z48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(оцениваемый период)</w:t>
      </w:r>
    </w:p>
    <w:bookmarkEnd w:id="429"/>
    <w:bookmarkStart w:name="z48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</w:t>
      </w:r>
    </w:p>
    <w:bookmarkEnd w:id="430"/>
    <w:bookmarkStart w:name="z48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оценивающего служащего с указанием государственного органа)</w:t>
      </w:r>
    </w:p>
    <w:bookmarkEnd w:id="431"/>
    <w:bookmarkStart w:name="z48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432"/>
    <w:bookmarkStart w:name="z48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по 5-балльной шкале.</w:t>
      </w:r>
    </w:p>
    <w:bookmarkEnd w:id="433"/>
    <w:bookmarkStart w:name="z48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434"/>
    <w:bookmarkStart w:name="z48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435"/>
    <w:bookmarkStart w:name="z48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(от 0*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Комментарий (по желанию)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Пояснение при заполнении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качественного выполнения задач в курируемых подразделениях (курируемыми служащими)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-качественное исполнение задач и поручений в курируемых подразделениях;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-отсутствие обоснованных замечаний, возвратов, жалоб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2.Обеспечение соблюдения сроков выполнения задач в курируемых подразделениях (курируемыми служащими)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-оперативность исполнения;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-отсутствие нарушения сроков исполнения документов, поручений, задач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Лидерство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брать на себя руководство командой и ответственность за командный результат;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четко устанавливать цели и задачи;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мотивировать команду посредствам личного примера, эффективной коммуникации и создания позитивного командного климата;- умение эффективно действовать в условиях неопределенности;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предлагать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4.Соблюдения трудовой дисциплины оцениваемым лицом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-отсутствие опозданий;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-отсутствие преждевременного выхода с работы без уважительной причины;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-отсутствие нарушений служебной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-соблюдение требований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-соблюдение требований по обеспечению государственных секретов;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-соблюдение регламента государственного органа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Отсутствие дисциплинарных взысканий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наложение дисциплинарных взысканий в оцениваемом квартале.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дисциплинарного взыскания: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виде замечания, выговора, строго выговора оценка не может превышать 2,99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виде иных видов взысканий, в том числе за проступки, дискредитирующие государственную службу, оценка не может превышать 1,99 баллов.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443"/>
    <w:bookmarkStart w:name="z50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оценка 0 баллов выставляется в случае полного неисполнения служащим параметра оценки.</w:t>
      </w:r>
    </w:p>
    <w:bookmarkEnd w:id="444"/>
    <w:bookmarkStart w:name="z50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___________________________________________________</w:t>
      </w:r>
    </w:p>
    <w:bookmarkEnd w:id="445"/>
    <w:bookmarkStart w:name="z51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446"/>
    <w:bookmarkStart w:name="z51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bookmarkEnd w:id="447"/>
    <w:bookmarkStart w:name="z51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Подпись____________________________</w:t>
      </w:r>
    </w:p>
    <w:bookmarkEnd w:id="448"/>
    <w:bookmarkStart w:name="z51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(удостоверенная с помощью электронной цифровой подписи)</w:t>
      </w:r>
    </w:p>
    <w:bookmarkEnd w:id="449"/>
    <w:bookmarkStart w:name="z51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Дата________________________________</w:t>
      </w:r>
    </w:p>
    <w:bookmarkEnd w:id="4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лица, занимающего не руководящую должность</w:t>
      </w:r>
    </w:p>
    <w:bookmarkEnd w:id="451"/>
    <w:bookmarkStart w:name="z51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 с указанием государственного органа)</w:t>
      </w:r>
    </w:p>
    <w:bookmarkEnd w:id="452"/>
    <w:bookmarkStart w:name="z51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453"/>
    <w:bookmarkStart w:name="z52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(оцениваемый период)</w:t>
      </w:r>
    </w:p>
    <w:bookmarkEnd w:id="454"/>
    <w:bookmarkStart w:name="z52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</w:t>
      </w:r>
    </w:p>
    <w:bookmarkEnd w:id="455"/>
    <w:bookmarkStart w:name="z52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оценивающего служащего с указанием государственного органа)</w:t>
      </w:r>
    </w:p>
    <w:bookmarkEnd w:id="456"/>
    <w:bookmarkStart w:name="z52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457"/>
    <w:bookmarkStart w:name="z52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по 5-балльной шкале.</w:t>
      </w:r>
    </w:p>
    <w:bookmarkEnd w:id="458"/>
    <w:bookmarkStart w:name="z52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459"/>
    <w:bookmarkStart w:name="z52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460"/>
    <w:bookmarkStart w:name="z52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(от 0*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Комментарий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 желанию)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Пояснение при заполнении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отсутствие обоснованных замечаний, возвратов, жалоб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Учитывается: 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-отсутствие нарушения сроков исполнения документов, поручений, задач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выполнять функциональные обязанности с высокой долей самостоятельности;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инициативность в прорабке подходов, предложений, направленных на улучшение курируемой сферы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активность и участия в решении курируемых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--отсутствие опозданий;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-отсутствие преждевременного выхода с работы без уважительной причины;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-отсутствие нарушений служебной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-соблюдение требований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-соблюдение требований по обеспечению государственных секретов;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-соблюдение регламента государственного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Отсутствие дисциплинарных взысканий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наложение дисциплинарных взысканий в оцениваемом квартале.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дисциплинарного взыскания: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виде замечания, выговора, строго выговора оценка не может превышать 2,99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виде иных видов взысканий, в том числе за проступки, дискредитирующие государственную службу, оценка не может превышать 1,99 баллов.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468"/>
    <w:bookmarkStart w:name="z54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оценка 0 баллов выставляется в случае полного неисполнения служащим параметра оценки</w:t>
      </w:r>
    </w:p>
    <w:bookmarkEnd w:id="469"/>
    <w:bookmarkStart w:name="z54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___________________________________________________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470"/>
    <w:bookmarkStart w:name="z54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bookmarkEnd w:id="471"/>
    <w:bookmarkStart w:name="z54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Подпись____________________________</w:t>
      </w:r>
    </w:p>
    <w:bookmarkEnd w:id="472"/>
    <w:bookmarkStart w:name="z55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(удостоверенная с помощью электронной цифровой подписи)</w:t>
      </w:r>
    </w:p>
    <w:bookmarkEnd w:id="473"/>
    <w:bookmarkStart w:name="z55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Дата________________________________</w:t>
      </w:r>
    </w:p>
    <w:bookmarkEnd w:id="4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