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882" w14:textId="e356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января 2018 года № 20. Зарегистрирован в Министерстве юстиции Республики Казахстан 31 января 2018 года № 16294. Утратил силу приказом Министра труда и социальной защиты населения Республики Казахстан от 25 марта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 (зарегистрирован в Реестре государственной регистрации нормативных правовых актов под № 11503, опубликован в информационно-правовой системе "Әділет" 10 июля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оказания государственной услуги "Назначение пенсионных выплат по возрасту"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оказания государственной услуги "Назначение государственной базовой пенсионной выплаты"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оказания государственной услуги "Назначение государственных социальных пособий по инвалидности, по случаю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кормильца и по возрасту"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оказания государственной услуги "Назначение государственных специальных пособий"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оказания государственной услуги "Назначение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 достижении им возраста одного года"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оказания государственной услуги "Назначение пособий на рождение ребенка и по уходу за ребенком"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оказания государственной услуги "Назначение специального государственного пособия"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оказания государственной услуги "Выдача информации о поступлении и движении средств вкладчика единого накопительного пенсионного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оказания государственной услуги "Назначение пособия матери или отцу, усыновителю (удочерителю), опекуну (попечителю), воспитывающему ребенка-инвалида"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оказания государственной услуги "Назначение единовременной выплаты на погребение"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оказания государственной услуги "Назначение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регламент оказания государственной услуги "Выдача справки иностранцу или лицу без гражданства о соответствии квалификации для самостоятельного трудоустройства"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регламент оказания государственной услуги 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регламент оказания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согласно приложению 15 к настоящему приказу.";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пособия матери или отцу, усыновителю (удочерителю), опекуну (попечителю), воспитывающему ребенка-инвалида", утвержденном указанным приказом: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Форма оказываемой государственной услуги: электронная и (или) бумажная.";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Описание порядка взаимодействия с Государственной корпорацией и (или) иными услугодателями, а также порядка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 в процессе оказания государственной услуги";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15-1, 15-2 и 15-3 следующего содержания: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При наличии у услугополучателя индивидуального идентификационного номера (далее – ИИН) и ЭЦП имеется возможность получения услугополучателем информации о назначении пособия в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режиме удаленного доступа через портал, чьи документы были ранее представлены на бумажном носителе в отделение Государственной корпорации и на момент получения информация о назначении государственной услуги данные об услугополучателе находятся в электронном виде в базе данных автоматизированной информационной системы Государственной корпорации.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(услугополучателя) при получении информации о назначении пособия через портал: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портале);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 запроса;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получения услуги посредством ЭЦП услугополучателя и направление электронного документа (запроса) через шлюз "электронного правительства" в автоматизированное рабочее место (далее – АРМ) услугодателя для обработки услугодателем;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запроса услугополучателя;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получение услугополучателем результата услуги (уведомление в форме электронного документа), сформированного АРМ услугодателя.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пособия или отказе в назначении пособия формируется с использованием ЭЦП уполномоченного лица услугодателя, в произвольной форме.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2-1 к настоящему регламенту.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Время предоставления информации – не более 30 минут с момента поступления запроса в информационную систему Государственной корпорации.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При наличии у услугополучателя ИИН и ЭЦП имеется возможность подачи услугополучателем заявления на назначение пособия в режиме удаленного доступа через портал. Пошаговые действия и решения при оказании государственной услуги через портал: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 и пароля (для незарегистрированных услугополучателей на портале);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вывод на экран  формы запроса для оказания услуги и заполнение услугополучателем  формы (ввод данных) с учетом ее структуры и форматных требований, автоматическое определение отделения Государственной корпорации через ИС услугодателя по коду района, а также запрос через шлюз  "электронного правительства" (далее – ШЭП) о данных услугополучателя и данных ребенка в государственной базе данных физических лиц  (далее – ГБДФЛ), информационной системе регистрации актов гражданского состояния (далее – ИС РАГС), данных об установлении опеки в автоматизированном рабочем месте регионального шлюза "электронного правительства" (далее – АРМ РШЭП);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и данных ребенка на ГБДФЛ, информационной системе записи актов гражданского состояния, данных об установлении опеки над ребенком в АРМ РШЭП;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данных услугополучателя и/или данных ребенка ГБДФЛ, ИС РАГС, данных об установлении опеки над ребенком в АРМ РШЭП;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процесс ввода услугополучателем банковских реквизитов;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запроса для оказания услуги посредством ЭЦП услугополучателя и направление порталом запроса на проверку банковских реквизитов услугополучателя посредством платежный шлюз "электронного правительства" (далее – ПШЭП) в банке второго уровня (далее – БВУ), акционерное общество "Казпочта";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посредством ПШЭП в БВУ, АО "Казпочта" банковских реквизитов услугополучателя;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запрашиваемой услуге в связи с не подтверждением банковских реквизитов услугополучателя;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удостоверение электронного документа (запроса) для оказания услуги посредством ЭЦП услугополучателя и направление электронного документа (запроса) через ШЭП в АИС услугодателя для обработки услугодателем;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условие 5 – проверка (обработка) услугодателем поступившего с ПЭП электронного документа (запроса) на соответствие требованиям и основаниям для оказания услуги;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процесс 11 – формирование сообщения об отказе в приеме заявления на запрашиваемую услугу в связи с имеющимися нарушениями;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процесс 12 – регистрация электронного документа в АИС услугодателя и отправка сообщения о приеме заявления услугополучателю;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процесс 13 – получение услугополучателем результата услуги (уведомление о назначении пособия либо об отказе в назначении пособия с указанием причины) в форме электронного документа. Электронный документ формируется АИС услугодателя с использованием ЭЦП уполномоченного лица услугодателя.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пособия или отказе в назначении пособия формируется с использованием ЭЦП уполномоченного лица услугодателя, в произвольной форме.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2-1 к настоящему регламенту.";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оказания государственной услуги "Выдача справки иностранцу или лицу без гражданства о соответствии квалификации для самостоятельного трудоустройства", утвержденном указанным приказом: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Прием заявления и выдача результата оказания государственной услуги осуществляется через: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в случае нахождения иностранцев и лиц без гражданства в Республике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Содержание каждой процедуры (действия), входящей в состав процесса оказания государственной услуги, длительность их выполнения.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справки на срок до трех месяцев: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заявления в АИС "Иностранная рабочая сила", и направление на рассмотрение руководству услугодателя, определение руководителем структурного подразделения ответственного исполнителя услугодателя за рассмотрение заявления – в течение 1 (одного) рабочего дня;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– в течение 3 (трех) рабочих дней.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обрабатывает входящие документы и передает их на рассмотрение Комиссии по проведению оценки соответствия иностранца или лица без гражданства требованиям к квалификации и уровню образования (далее – Комиссия) – в течение 1 (одного) рабочего дня;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рассматривает документы, проводит оценку на основании анализа документов, представленных иностранцем или лицом без гражданства, а также критериев квалификационных характеристик, предусмотренных пунктом 13 Правил выдачи справок иностранцу или лицу без гражданства о соответствии квалификации для самостоятельного трудоустройства,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503 (зарегистрирован в Реестре государственной регистрации нормативных правовых актов Республики Казахстан под № 14149) (далее – Правила) и рекомендует услугодателю о выдаче либо об отказе в выдаче справки с мотивированным обоснованием причин отказа – в течение 5 (пяти) рабочих дней;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 составляет протокол решения Комиссии о выдаче либо об отказе в выдаче справки с мотивированным обоснованием причин отказа и направляет услугодателю – в течение 2 (двух) рабочих дней;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на основании протокола Комиссии принимает решение о выдаче либо об отказе в выдаче справки с мотивированным обоснованием причин отказа – в течение 2 (двух) рабочих дней;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решения руководства услугодателя готовит уведомление о принятом решении и направляет на подпись – в течение 1 (одного) рабочего дня;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уведомление о принятом решении и направляет ответственному исполнителю услугодателя – в течение 1 (одного) рабочего дня;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регистрирует уведомление о принятом решении и направляет услугополучателю (либо его представителю по нотариально засвидетельствованной доверенности) – в течение 2 (двух) рабочих дней;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подписывает справку и направляет ответственному исполнителю услугодателя – в течение 1 (одного) рабочего дня;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регистрирует и выдает справку услугополучателю (либо его представителю по нотариально засвидетельствованной доверенности) (либо направляет в филиал Государственной корпорации, если услугополучатель обращался через данную организацию) – в течение 2 (двух) рабочих дней.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справки в случае самостоятельного трудоустройства в Республике Казахстан в течение трех месяцев, при этом такая справка выдается на срок действия трудового договора, но не более трех лет: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заявления в АИС "Иностранная рабочая сила", и направление на рассмотрение руководству услугодателя – в течение 1 (одного) рабочего дня;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заявление, принимает решение о выдаче справки, подписывает справку и направляет ответственному исполнителю услугодателя – в течение 1 (одного) рабочего дня;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и выдает справку услугополучателю (либо его представителю по нотариально засвидетельствованной доверенности) (либо направляет в филиал Государственной корпорации, если услугополучатель обращался через данную организацию) – в течение 1 (одного) рабочего дня.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справки: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документов, регистрация заявления в АИС "Иностранная рабочая сила", и направление на рассмотрение руководству услугодателя – в течение 1 (одного) рабочего дня;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заявление, принимает решение о переоформлении справки, подписывает справку и направляет ответственному исполнителю услугодателя – в течение 1 (одного) рабочего дня;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и выдает справку услугополучателю (либо его представителю по нотариально засвидетельствованной доверенности) (либо направляет в филиал Государственной корпорации, если услугополучатель обращался через данную организацию) – в течение 1 (одного) рабочего дня.";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развития Министерства труда и социальной защиты населения Республики Казахстан в установленном законодательством порядке обеспечить: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Казахстан, после его официального опубликования;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разместить регламенты, утвержденные настоящим приказом, в местах обслуживания населения в удобном для восприятия формате.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пособия матери или отцу, усыновителю (удочерителю),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опекуну (попечителю),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воспитывающему ребенка-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инвалида"</w:t>
            </w:r>
          </w:p>
        </w:tc>
      </w:tr>
    </w:tbl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407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</w:t>
      </w:r>
    </w:p>
    <w:bookmarkEnd w:id="114"/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оказания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(далее – Регламент)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Стандартом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под № 11342) (далее – Стандарт) и определяет процедуру назначения государственных специальных пособий (далее – пособия).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оказываемой государственной услуги: уведомление о назначении (отказе в назначении) пособия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№ 11507).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услугополучателя, с приложением документов, представленных в соответствии с пунктом 9 Стандарта.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услугодателя в процессе оказания государственной услуги: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(управления) услугодателя, осуществляющий функции по назначению пособия в течение 1 (одного) рабочего дня: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(проверяет правильность расчета, качество сканированных документов) поступивший из филиала Государственной корпорации электронный макет дела с электронным проектом решения;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ошибок, допущенных Государственной корпорацией, для дооформления в срок – 5 (пять) рабочих дней;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проверки достоверности представленного(-ых) документа(-ов) или истребования дополнительного(-ых) документа(-ов) – для дооформления в срок – 30 (тридцать) рабочих дней.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30 (тридцати) рабочих дней со дня поступления электронного макета дела с электронным проектом решения в отделение Государственной корпорации документы не дооформлены, услугодатель выносит электронное решение о назначении пособия по имеющимся документам;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проект решения о назначении (отказе в назначении) пособия, в случае полного соответствия электронного макета дела в соответствии со Стандартом, посредством электронной цифровой подписью (далее – ЭЦП);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пособия начальнику (руководителю) отдела (управления) услугодателя.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оказанию государственной услуги на данном этапе является электронный макет дела с электронным проектом решения о назначении (отказе в назначении) пособия, удостоверенный ЭЦП специалиста отдела услугодателя;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(руководитель) отдела (управления) услугодателя, осуществляющий функции по назначению пособия в течение 1 (одного) рабочего дня: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(проверяет правильность расчета, качество сканированных документов) поступивший от специалиста отдела (управления), осуществляющего соответствующую функцию, электронный макет дела с электронным проектом решения;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ошибок, допущенных Государственной корпорацией, для дооформления в срок – 5 (пять) рабочих дней;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проверки достоверности представленного(-ых) документа(-ов) или истребования дополнительного(-ых) документа(-ов) – для дооформления в срок – 30 (тридцать) рабочих дней.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30 (тридцати) рабочих дней со дня поступления электронного макета дела с электронным проектом решения в отделение Государственной корпорации документы не дооформлены, услугодатель выносит электронное решение о назначении пособия по имеющимся документам;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электронный проект решения о назначении (отказе в назначении) пособия, в случае полного соответствия электронного макета дела в соответствии со Стандартом, посредством ЭЦП;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пособия руководителю услугодателя.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оказанию государственной услуги на данном этапе является электронный макет дела с электронным проектом решения о назначении (отказе в назначении) пособия, удостоверенный ЭЦП начальника (руководителя) отдела (управления) услугодателя;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 (одного) рабочего дня: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(проверяет правильность расчета, качество сканированных документов) поступивший от начальника (руководителя) отдела (управления), осуществляющего соответствующую функцию, электронный макет дела с электронным проектом решения;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ошибок, допущенных Государственной корпорацией, для дооформления в срок – 5 (пять) рабочих дней;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проверки достоверности представленного(-ых) документа(-ов) или истребования дополнительного(-ых) документа(-ов) – для дооформления в срок – 30 (тридцать) рабочих дней.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30 (тридцати) рабочих дней со дня поступления электронного макета дела с электронным проектом решения в отделение Государственной корпорации документы не дооформлены, услугодатель выносит электронное решение о назначении пособия по имеющимся документам;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назначении (отказе в назначении) пособия, в случае полного соответствия электронного макета дела в соответствии со Стандартом, посредством ЭЦП;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отделение Государственной корпорации в автоматическом режиме принятое решение;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ЭЦП уведомление о назначении (отказе в назначении) пособия (об отказе) автоматически направляется в отделение Государственной корпорации.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оказанию государственной услуги на данном этапе является принятие решения о назначении (отказе в назначении) пособия и направление в автоматическом режиме принятого решения на выплатую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государственных услуг указаны в пункте 4 Стандарта.</w:t>
      </w:r>
    </w:p>
    <w:bookmarkEnd w:id="153"/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работники услугодателя: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(управления) услугодателя;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(управления) услугодателя;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Последовательность процедур (действий) между работниками услугодателя с указанием длительности каждой процедуры (действия) описаны в настоящем пункте, а также указаны в блог-схеме, согласно приложению 1 к настоящему регламенту.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(управления) услугодателя в течение 1 (одного) рабочего дня направляет в автоматическом режиме электронный макет дела с электронным проектом решения о назначении (отказе в назначении) пособия начальнику (руководителю) отдела (управления) услугодателя.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отдела (управления) услугодателя в течение 1 (одного) рабочего дня направляет в автоматическом режиме электронный макет дела с электронным проектом решения о назначении (отказе в назначении) пособия руководителю услугодателя.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рабочего дня принимает решение о назначении (отказе в назначении) пособия в случае полного соответствия электронного макета дела в соответствии со Стандартом и удостоверяет посредством ЭЦП, направляет в отделение Государственной корпорации в автоматическом режиме принятое решение.</w:t>
      </w:r>
    </w:p>
    <w:bookmarkEnd w:id="162"/>
    <w:bookmarkStart w:name="z1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от услугополучателя осуществляется в Государственной корпорации по безбарьерному принципу, в порядке электронной очереди.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Отделение Государственной корпорации в течение 2 (двух) рабочих дней со дня принятия документов формирует бумажный и электронный макет дела услугополучателя.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специалист, принимающий документы, осуществляет следующие действия: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заявления и пакета документов от услугополучателя и от услугодателя, осуществляет проверку на отсутствие факта назначения или выплаты в автоматизированную информационную систему "Е-Макет", при наличии факта назначения или выплаты выдает расписку об отказе в приеме заявления;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полноту пакета документов, принимаемых от услугополучателя, и соответствие копий документов оригиналам;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запрос: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"Государственная база данных физических лиц" по документам, удостоверяющим личность услугополучателя и подтверждающим регистрацию по постоянному месту жительства;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записи актов гражданского состояния по свидетельству о рождении ребенка (детей) либо выписке из актовой записи о рождении (по регистрациям, произведенным на территории Республики Казахстан после 13 августа 2007 года), свидетельству о заключении брака (по регистрациям, произведенным на территории Республики Казахстан после 1 июня 2008 года);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сканирует документы, в том числе в случае несоответствия сведений, полученных из информационных систем, представленным услугополучателем документам;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 сканирования и соответствие электронных копий документов оригиналам, представленным услугополучателем;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регистрирует заявление и выдает услугополучателю расписку о приеме соответствующих документов.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согласно перечню, предусмотренному пунктом 9 Стандарта или отсутствия права на назначение пособия выдается расписка об отказе в приеме заявления.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Филиал Государственной корпорации в течение 2 (двух) рабочих дней со дня поступления электронного макета дела: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проверяет правильность расчета и оформления поступившего электронного макета дела и электронного проекта решения;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услугодателю электронный макет дела и электронный проект решения, удостоверенный ЭЦП.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возврата электронного макета дела с проектом электронного решения от услугодателя по причине выявления ошибок, допущенных отделением Государственной корпорации: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отделение Государственной корпорации в течение 3 (трех) рабочих дней дооформляет электронный макет дела, проверяет правильность расчета размера пособия, оформляет электронный проект решения, удостоверяет его ЭЦП и направляет в филиал Государственной корпорации;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Государственной корпорации в течение 2 (двух) рабочих дней со дня поступления от отделения Государственной корпорации электронного макета дела с электронным проектом решения проверяет правильность расчета и оформления поступившего электронного макета дела с электронным проектом решения, удостоверяет его ЭЦП, направляет услугодателю.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возврата электронного макета дела с электронным проектом решения от услугодателя по причине отсутствия документа (документов):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формирующий электронный макет дела: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уведомляет услугополучателя в течение 5 (пяти) рабочих дней посредством телефонной, почтовой связи, электронной почты о необходимости представления дополнительного(-ых) документа(-ов), указанного(-ых) в уведомлении в течение 25 (двадцати пяти) рабочего дня;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представлении услугополучателем дополнительного(-ых) документа(-ов) в течение 2 (двух) рабочих дней: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пакета дополнительного(-ых) документа(-ов), принимаемых от услугополучателя, указанного(-ых) в уведомлении услугодателя;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дооформляет электронный макет дела и электронный проект решения, обеспечивает качество сканирования и соответствие электронных копий документов оригиналам, представленным заявителем, правильность расчета размера пособия и оформления электронного проекта решения, удостоверяет электронный проект решения посредством ЭЦП и направляет в филиал Государственной корпорации;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Государственной корпорации в течение 2 (двух) рабочих дней со дня поступления от отделения Государственной корпорации электронного макета дела с электронным проектом решения: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правильность расчета и оформления поступившего электронного макета дела и электронного проекта решения;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услугодателю электронный макет дела и электронный проект решения, удостоверенный ЭЦП.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Отделение Государственной корпорации выдает уведомление о назначении (отказе в назначении) пособия в установленной форме.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информирует заявителя о принятом услугодателем решении посредством передачи sms оповещения на мобильный телефон услугополучателя.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Время предоставления информации не более 30 минут с момента поступления запроса в информационную систему уполномоченной организации.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структурно-функциональными единицами, приведена в справочнике бизнес-процессов оказания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согласно приложению 2 к настоящему Регламенту.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 "Алтын 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"Күміс алқа"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 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"Мать-героиня",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орденами "Материнская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слава" I и II степени"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работниками услугодателя с указанием длительности каждой процедуры (действия)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062"/>
        <w:gridCol w:w="1941"/>
        <w:gridCol w:w="6595"/>
        <w:gridCol w:w="820"/>
        <w:gridCol w:w="527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  <w:bookmarkEnd w:id="19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единиц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(управления) услугодателя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поступившего электронного макета дела с электронным проектом решения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Удостоверение электронного проекта решения посредством электронной цифровой подписи и направление в автоматическом режиме электронный макет дела с электронным проектом решения о назначении (отказе в назначении) пособия начальнику (руководителю) отдела (управления)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(управления) услугодателя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поступившего электронного макета дела с электронным проектом решения.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Удостоверение электронного проекта решения посредством электронной цифровой подписи и направление в автоматическом режиме электронного макета дела с электронным проектом решения о назначении (об отказе в назначении) пособия руководителю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поступившего электронного макета дела с электронным проектом решения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Принятие решения о назначении (об отказе в назначении)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Направление уведомления о назначении (об отказе в назначении) пособия в отделение Государственной корпорации;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 "Алтын 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"Күміс алқа" или получившим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звание "Мать-героиня",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 орденами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"Материнская слава" I и II степени"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Процесс выявления филиалом Государственной корпорации ошибки и исправление ее подразделением Государственной корпорации не должен превышать изначально предусмотренных 4 (четыре) рабочих дней в структурно-функциональной единице-2 и структурно-функциональной единице-3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выбор структурно-функциональной единицы зависит от того, кто из них допустил ошибку при оказании непосредственно через отделение Государственной корпорации: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69088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Процесс выявления филиалом Государственной корпорации ошибки и исправление ее подразделением Государственной корпорации не должен превышать изначально предусмотренных 4 (четыре) рабочих дней в структурно-функциональной единице-1 и структурно-функциональной единице-2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