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8717" w14:textId="4748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оборонной и аэрокосмической промышленности Республики Казахстан от 3 января 2018 года № 1/НҚ. Зарегистрирован в Министерстве юстиции Республики Казахстан 25 января 2018 года № 16280. Утратил силу приказом Министра цифрового развития, инноваций и аэрокосмической промышленности Республики Казахстан от 14 апреля 2020 года № 140/НҚ.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14.04.2020 </w:t>
      </w:r>
      <w:r>
        <w:rPr>
          <w:rFonts w:ascii="Times New Roman"/>
          <w:b w:val="false"/>
          <w:i w:val="false"/>
          <w:color w:val="ff0000"/>
          <w:sz w:val="28"/>
        </w:rPr>
        <w:t>№ 140/НҚ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2017 года № 637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 (зарегистрирован в Реестре государственной регистрации нормативных правовых актов под № 11320, опубликован 25 июня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использования космического пространства",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Аэрокосмическим комитетом Министерства (далее – услугодатель).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– портал).";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Сроки оказания государственной услуги с момента обращения на портал: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10 (десять) рабочих дней;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3 (три) рабочих дня;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случаях представления услугополучателем неполного пакета документов согласно перечню, предусмотренному настоящим стандартом, и (или) документов с истекшим сроком действия услугодатель отказывает в приеме заявления.";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выдача лицензии, переоформление лицензии на осуществление деятельности в сфере использования космического пространства,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платно физическим и юридическим лицам (далее – услугополучатель).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составляет: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186 месячных расчетных показателя (далее – МРП);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исходя из размера МРП, установленного законом о республиканском бюджете и действующего на дату оплаты сбора.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лицензионного сбора производится в наличной и безналичной формах через банки второго уровня и организации, осуществляющие отдельные виды банковских операций, а также через портал посредством платежного шлюза "электронного правительства" (далее – ПШЭП).";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до 18.30 часов, перерыв на обед с 13.00 до 14.30 часов, кроме выходных и праздничных дней, согласно трудовому законодательству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оплату в бюджет лицензионного сбора, за исключением случаев оплаты через ПШЭП;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сбора, за исключением случаев оплаты через ПШЭП.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государственной регистрации в качестве индивидуального предпринимателя, информации об оплате в бюджет лицензионного сбора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услугополучателем всех необходимых документов в "личный кабинет" направляется статус о принятии запроса на оказание государственной услуги.";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00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оборонной и аэрокосмической промышленности Республики Казахстан (Шаймагамбетов Е.М.) в установленном законодательством Республики Казахстан порядке обеспечить: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3) и 4) настоящего пункта.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оборонной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_______________2018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С.Жумангарин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_______________2018 года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 № 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физического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на осуществление деятельности в сфере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космического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 Тел/Факс ______ Банковский счет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подтверждается, что: все указанные данные являются официальными контактами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на них может быть направлена любая информация по вопросам выдачи или отказа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лицензии; заявителю не запрещено судом заниматься лицензируемым видом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заявитель согласен на использование персональных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ограниченного доступа, составляющих охраняемую законом тайну, содержащихся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 20 _ года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 № 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юридического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 (БИН)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(в том числе иностранного юридического лица), БИН филиала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представительства иностранного юридического лица – в случае отсутствия БИН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на осуществление деятельности в сфере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космического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страна (для иностранного юридического лица),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 Тел/Факс ______ Банковский счет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подтверждается, что: все указанные данные являются официальными контактами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на них может быть направлена любая информация по вопросам выдачи или отказа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лицензии; заявителю не запрещено судом заниматься лицензируемым видом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 "__" __________ 20 __ года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 № 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</w:tbl>
    <w:bookmarkStart w:name="z9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43"/>
    <w:bookmarkStart w:name="z9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Для физических лиц (индивидуальных предпринимателей):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высшего образования по профилю лицензируемого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и стажа работы в соответствующей отрасли не менее трех лет: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__________________________________________________;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по профилю лицензируемого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___________________________________________________________________;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по признанию и нострификации документов об образовании, выданных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зарубежными организациями ______________________________________________________; 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организации, выдавшей документ об образовании,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выдачи_________________________________________________________________________;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_________________________________________________________________;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период, занимаемые должности _________________________________________________;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___________________________________;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свидетельство, а также тематика курса обучения (при наличии) _____________________.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на праве собственности или ином законном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технико-производственной базы (помещений или специального лабораторного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стендового или производственного или технологического или испытательного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измерительного оборудования или контрольно-проверочной аппаратуры):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безвозмездного пользования или о доверительном управлении или поручения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технико-производственной базы ___________________________;</w:t>
      </w:r>
    </w:p>
    <w:bookmarkEnd w:id="55"/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__________________;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________________________________________;</w:t>
      </w:r>
    </w:p>
    <w:bookmarkEnd w:id="57"/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__________________________________________;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производственного или технологического или испытательного и измерительного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 или контрольно-проверочной аппаратуры _______________________________;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выдавший паспорт ________________________________________;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________________________________________;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 выдавший сертификат, срок действия сертификата о поверке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(калибровке) (при наличии) __________________________________.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утвержденного технического проекта: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____________________________________;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_________________________;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_______________________________;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_____________________________________________;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________________________________;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____________________________.</w:t>
      </w:r>
    </w:p>
    <w:bookmarkEnd w:id="69"/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юридических лиц:</w:t>
      </w:r>
    </w:p>
    <w:bookmarkEnd w:id="70"/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у руководителя организации высшего образования и стажа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менее трех лет на руководящей должности: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____________________________________;</w:t>
      </w:r>
    </w:p>
    <w:bookmarkEnd w:id="72"/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_________________;</w:t>
      </w:r>
    </w:p>
    <w:bookmarkEnd w:id="73"/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по признанию и нострификации документов об образовании, выданных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зарубежными организациями ______________________________;</w:t>
      </w:r>
    </w:p>
    <w:bookmarkEnd w:id="74"/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учебного заведения, выдавшего диплом о высшем образовании __________;</w:t>
      </w:r>
    </w:p>
    <w:bookmarkEnd w:id="75"/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__________________________________________________;</w:t>
      </w:r>
    </w:p>
    <w:bookmarkEnd w:id="76"/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____________________________________________________;</w:t>
      </w:r>
    </w:p>
    <w:bookmarkEnd w:id="77"/>
    <w:bookmarkStart w:name="z1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организации ____________________________________;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приказа о принятии на работу и увольнении с работы и/или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___________________________________;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 выдачи и наименование организации, выдавшей сертификат, удостоверение,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свидетельство, а также тематика курса обучения (при наличии) ________________________.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в штате не менее 10 % состава специалистов, имеющих высшее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по профилю лицензируемого вида деятельности со стажем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соответствующей отрасли не менее трех лет: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специалистов по штатному расписанию (ед.)___________;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специалистов имеющих высшее образование по профилю лицензируемого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вида деятельности __________________________________;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специалистов имеющих высшее образование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профилю лицензируемого вида деятельности, их специальности и квалификацию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каждого специалиста, имеющего высшее образование по профилю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лицензируемого вида деятельности __________________________;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каждого специалиста, имеющего высшее образование по профилю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лицензируемого вида деятельности __________________________________;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 каждого специалиста, имеющего высшее образование по профилю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лицензируемого вида деятельности ______________;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свидетельство, а также тематика курса обучения каждого специалиста, имеющего высшее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по профилю лицензируемого вида деятельности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________________________________________.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на праве собственности или ином законном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технико-производственной базы (помещений или специального лабораторного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стендового или производственного или технологического или испытательного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измерительного оборудования или контрольно-проверочной аппаратуры):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безвозмездного пользования или о доверительном управлении или поручения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технико-производственной базы ____________________________;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________;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_______________________________________;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__________________________________________;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производственного или технологического или испытательного и измерительного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 или контрольно-проверочной аппаратуры _____;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орган, выдавший паспорт ________________________________________;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________________________________________;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орган, выдавший сертификат, срок действия сертификата о поверке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(калибровке) (при наличии) ____________________________________.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утвержденного технического проекта: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___________________________________;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__________________________;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_______________________________;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_____________________________________________;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________________________________;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____________________________.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 № 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физического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переоформления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(в случае наличия) физического лица,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№ __________ от _________ 20___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выданную(ое)(ых) _________________________на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(номер(а) лицензии, дата выдачи, наименование лицензиара,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использования космического пространства по следующему(им) основанию(ям)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адреса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объекты", вместе с объектом в пользу третьих лиц в случаях, если отчуждаемость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приложений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 Тел/Факс _________ Банковский счет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подтверждается, что: все указанные данные являются официальными контактами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на них может быть направлена любая информация по вопросам выдачи или отказа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лицензии; заявителю не запрещено судом заниматься лицензируемым видом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заявитель согласен на использование персональных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ограниченного доступа, составляющих охраняемую законом тайну, содержащихся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 20__ года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 № 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юридического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переоформления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БИН юридического лица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иностранного юридического лица), БИН филиала или представительства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БИН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№ __________ от _________ 20___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выданную(ое)(ых) _________________________на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лицензии, дата выдачи, наименование лицензиара,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использования космического пространства по следующему(им) основанию(ям)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 преобразования ____ присоединения ____ выделения ____ 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объекты", вместе с объектом в пользу третьих лиц в случаях, если отчуждаемость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приложений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(страна – для иностранного юридического лица, почтовый индекс,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 Тел/Факс__________ Банковский счет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подтверждается, что: все указанные данные являются официальными контактами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на них может быть направлена любая информация по вопросам выдачи или отказа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лицензии; заявителю не запрещено судом заниматься лицензируемым видом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заявитель согласен на использование персональных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ограниченного доступа, составляющих охраняемую законом тайну, содержащихся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