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b7e9" w14:textId="e86b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ведении уголовного судопроизводства в электронном формате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3 января 2018 года № 2. Зарегистрирован в Министерстве юстиции Республики Казахстан 23 января 2018 года № 16268.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уголовного судопроизводства в электронном формате.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уголовного преследования Генеральной прокуратуры Республики Казахстан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копии настоящего приказа органам уголовного преследования.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направить руководителям структурных подразделений Генеральной прокуратуры, ведомств, учреждений и организации образования прокуратуры, прокурорам областей, районов и приравненным к ним прокурорам.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января 2018 года № 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о ведении уголовного судопроизводства в электронном формате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ведении уголовного судопроизводства в электронном формате (далее – Инструкция)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частью 6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Инструкция определяет порядок ведения уголовного судопроизводства в электронном формате на стадии досудебного расследования.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используются следующие понятия: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реестр досудебных расследований (далее - ЕРДР) - автоматизированная база данных, в которую вносятся сведения о поводах к началу досудебного расследования, перечисленных в части 1 статьи 180 УПК РК, принятых по ним процессуальных решениях, произведенных действиях, движении уголовного производства, заявителях и участниках уголовного процесса, а также осуществляется ведение уголовного судопроизводства в электронном формате на стадии досудебного расследования;</w:t>
      </w:r>
    </w:p>
    <w:bookmarkEnd w:id="14"/>
    <w:bookmarkStart w:name="z1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 "Электронное уголовное дело" (далее – модуль е-УД) –функционал ЕРДР, предназначенный для организации подготовки, ведения, отправления, получения и хранения электронного уголовного дела;</w:t>
      </w:r>
    </w:p>
    <w:bookmarkEnd w:id="15"/>
    <w:bookmarkStart w:name="z1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электронное уголовное дело – обособленное производство, ведущееся органом уголовного преследования по поводу одного или нескольких уголовных правонарушений в электронном формате посредством модуля е-УД;</w:t>
      </w:r>
    </w:p>
    <w:bookmarkEnd w:id="16"/>
    <w:bookmarkStart w:name="z1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7"/>
    <w:bookmarkStart w:name="z1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 ЕРДР (далее - пользователь) - должностное лицо, которое в пределах своей компетенции использует ЕРДР для выполнения конкретных функций;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 – документ, в котором информация предоставлена в электронно-цифровой форме и удостоверена посредством ЭЦП;</w:t>
      </w:r>
    </w:p>
    <w:bookmarkEnd w:id="19"/>
    <w:bookmarkStart w:name="z1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медиа-файлы – видео, фото и аудио материалы, которые по решению лица, ведущего уголовный процесс, подлежат приобщению к электронному уголовному делу;</w:t>
      </w:r>
    </w:p>
    <w:bookmarkEnd w:id="20"/>
    <w:bookmarkStart w:name="z1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планшет подписи - специализированное периферийное устройство, состоящее из графического планшета и пишущего пера (стилус), позволяющее создавать цифровой аналог рукописной подписи ее владельца;</w:t>
      </w:r>
    </w:p>
    <w:bookmarkEnd w:id="21"/>
    <w:bookmarkStart w:name="z1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SMS-оповещение – функционал ЕРДР, позволяющий через мобильную связь и (или) электронную почту направлять текстовые сообщения участникам уголовного процесса для их уведомления либо явки к лицу, ведущему уголовный процесс.</w:t>
      </w:r>
    </w:p>
    <w:bookmarkEnd w:id="22"/>
    <w:bookmarkStart w:name="z1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публичный сектор – функционал ЕРДР, позволяющий участнику уголовного процесса посредством Интернета с соблюдением требований информационной безопасности и конфиденциальности получить удаленный доступ к имеющимся и иным сведениям в ЕРДР о принятых процессуальных решениях, материалам уголовного дела в отношении себя или о защищаемом им лице, подавать жалобы и ходатайства.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Ведение электронного судопроизводства заключается в осуществлении досудебного расследования в электронном формате, в том числе путем ввода электронного документа либо вложения PDF-документа в ЕРДР на основании принятых должностным лицом процессуальных решений и действий, а также заполнения необходимых реквизитов электронных информационных учетных документов, подписываемых ЭЦП (далее – электронные формы).</w:t>
      </w:r>
    </w:p>
    <w:bookmarkEnd w:id="24"/>
    <w:bookmarkStart w:name="z1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заполнения необходимых реквизитов электронных форм определяется Правилами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за № 9744) (далее – Правила ЕРДР).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Генерального Прокурора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уголовного судопроизводства на стадии досудебного расследования в электронном формате осуществляется в модуле е-УД посредством: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заполнения необходимых учетных сведений и реквизитов электронных форм в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 электронных документов на имеющихся шаблонах и PDF-документов в модуле е-УД;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подписания электронных документов участниками уголовного процесса при помощи ЭЦП или планшета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отправки SMS-оповещения для уведомления либо вызова участников уголовного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взаимодействия с судом в целях обеспечения процессов по рассмотрению уголовных дел и материалов в электронном формате;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взаимодействия с экспертами, специалистами для осуществления процедур назначения исследования и получения заключений в электронном формате либо перевода бумажных материалов в электронный формат в соответствии с пунктом 25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публичного сектора.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создании в электронном уголовном деле PDF-документа лицо, ведущее уголовный процесс, обеспечивает его идентичность с оригиналом, качество и возможность полного прочтения.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уголовного преследования обеспечивают сохранность оригиналов бумажных документов и материалов, которые переведены в PDF-документ.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и материалы после окончания расследования подлежат направлению органом уголовного преследования в прокуратуру или в суд вместе с электронным уголовным делом.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оригиналов бумажных документов определяется исходя из сроков хранения уголовного дела.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Предметы, документы, деньги и иные ценности, признаются вещественными доказательствами и приобщаются в качестве таковых к материалам уголовного дела без создания PDF-документа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с вещественными доказательствами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изъятия, учета, хранения, передачи и уничтожения вещественных доказательств, изъятых документов, денег в национальной и иностранной валюте, наркотических средств, психотропных веществ по уголовным делам судом, органами прокуратуры, уголовного преследования и судебной экспертизы, утвержденными постановлением Правительства Республики Казахстан от 9 декабря 2014 года № 1291.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Определение языка электронного уголовного судопроизводства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ведущий уголовный процесс, обеспечивает перевод ходатайств, жалоб, поступающих на языке, отличном от языка судопроизводства, и их вложение в модуль е-УД путем создания электронного документа или PDF-документа.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лиц, не владеющих языком уголовного судопроизводства, копиями электронных документов, осуществляется путем их перевода и предоставления электронной или бумажной копии.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Лицо, ведущее уголовный процесс, при ведении уголовного судопроизводства в электронном формате обеспечивает: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ввода электронных форм в ЕРДР;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всей вводимой в ЕРДР информации в соответствии с материалами уголовного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прав всех участников уголовного процесса в соответствии с требованиями УПК;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201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 недопустимости разглашения данных досудебных расследований.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Ведение уголовного судопроизводства в электронном формате на стадии досудебного расследования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 органа уголовного преследования получает доступ к ведению электронного уголовного дела в ЕРДР при прохождении процессов авторизации и аутентификации посредством: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ЭЦП, выданной Национальным удостоверяющим центром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персонального идентификационного номера-кода (далее – ПИН-код), присваиваемого государственным органом, осуществляющим в пределах своей компетенции статистическую деятельность в области правовой статистики и специальных учетов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с использованием биометрического считывателя.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идентификации по отпечатку пальца лицо, ведущее уголовный процесс, предварительно проходит процедуру регистрации биометрических параметров на устройство хранения цифровых сертификатов и анкетных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выборе формата (электронный или бумажный) ведения уголовного дела принимается по своему усмотрению лицом, ведущим уголовный процесс, которому поручено осуществление досудебного расследования, при принятии его в свое производство.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постановления в модуле е-УД в течение двадцати четырех часов формируется автоматическое уведомление надзирающему прокурору.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выбора электронного формата в ЕРДР незамедлительно заполняются соответствующая электронная форма, а также шаблон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изменение формата ведения уголовного судопроизводства с бумажного на электронный формат не допускается, кроме случаев соединения уголовных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ведущее уголовный процесс, в течение двадцати четырех часов уведомляет о принятом решении участников уголовного процесса – подозреваемого, обвиняемого, их законных представителей, защитника, частного обвинителя, гражданского ответчика, потерпевшего, гражданского истца, их представителей.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материалов уголовного дела, созданные ранее на бумажном носителе, после принятия решения о ведении уголовного дела в электронном формате вкладываются в электронное уголовное дело в виде PDF-документов незамедлительно, но не позднее двадцати четырех часов после вынесения постановления о ведении электронного судопроизводства.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 принятия решения о ведении уголовного судопроизводства в электронном формате в ЕРДР автоматически формируются первые электронные документы "Рапорт о регистрации КУИ", "Рапорт об обнаружении сведений об уголовном правонарушении" и "Уведомление прокурора о начале досудебного расследования".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ведении электронного уголовного дела вышеуказанные рапорты автоматически вкладываются системой в материалы электронного уголовного дела, а также отражаются в описи электронного уголовного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автоматического формирования предусматривается также для сопроводительных писем прокурору и в суд.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Ведение электронного уголовного дела осуществляется с использованием электронных шаблонов уголовных документов, содержащихся в ЕРДР.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электронных документов лицо, ведущее уголовный процесс, использует имеющиеся в ЕРДР шаблоны, но при этом формирует текст документа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процессуальных и иных документов, составленных в электронном виде, осуществляется участниками уголовного процесса путем заверения ЭЦП или посредством планшета подписи.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Медиа-файлы, которые по решению лица, ведущего уголовный процесс, приобщены к электронному уголовному делу, подлежат вложению в модуль е-УД.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процессуальным документам (например, протокол осмотра места происшествия, протокол эксгумации и т.д.), составленным в бумажном виде в ходе совершения выездных следственных действий, или по иным материалам уголовного дела, документы которых составлены на бумажном носителе по причине невозможности их ввода в электронном формате, формируется PDF-документ с вложением в модуль е-УД.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поступающие в бумажном формате и подлежащие приобщению к материалам электронного уголовного дела, при поступлении лицу, ведущему уголовный процесс, также переводятся в PDF-документ и вкладываются в модуль е-УД.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указанных документов в PDF-документ и вложение  в модуль е-УД производится незамедлительно, но не позднее двадцати четырех часов, после составления или поступления документа (материала). </w:t>
      </w:r>
    </w:p>
    <w:bookmarkEnd w:id="45"/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проведенных негласных следственных действий вводятся в электронное дело после их исследования в виде PDF-документа или медиа-файла.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необходимости направления в рамках ведения электронного уголовного дела сопроводительных писем, уведомлений, запросов и т.д. в бумажном виде после совершения действия все бумажные материалы незамедлительно, но не позднее двадцати четырех часов переводятся в PDF-документ и вкладываются в модуль е-УД.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необходимости соединения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дел, каждое из которых ведется в электронном формате, после вынесения лицом, ведущим уголовный процесс, постановления о соединении дел незамедлительно, но не позднее двадцати четырех часов, обеспечивается соединение дел в модуле е-УД.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производство по одному или нескольким из соединяемых дел велось в бумажном формате, то лицо, ведущее уголовный процесс, при вынесении постановления о соединении дел одновременно решает вопрос об определении формата соединенного дела.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выбора дальнейшего ведения уголовного дела в электронном формате документы материалов соединяемых уголовных дел, которые велись в бумажном формате, незамедлительно, но не позднее двадцати четырех часов, после принятия соответствующего решения, вкладываются в электронное уголовное дело в виде PDF-документа с внесением в модуль е-УД форм об изменении формата уголовного судопроизводства.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выбора дальнейшего ведения уголовного дела в бумажном формате незамедлительно, но не позднее двадцати четырех часов, осуществляется переход с электронного на бумажный формат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Выделение в отдельное производство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из электронного уголовного дела осуществляется в модуле е-УД путем выделения материалов дела с присвоением отдельного номера ЕРДР. 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прерывании сроков досудебного расследования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 модуле е-УД лицу, ведущему уголовный процесс, ограничивается доступ на совершение процессуальных и иных действий в рамках электронного уголовного дела, кроме тех,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принятия органом, ведущим уголовный процесс, решения о прекращении производства по электронному уголовному делу и после изучения прокурором законности принятого процессуального решения электронное уголовное дело подлежит архивированию. 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Архивирование осуществляется автоматически путем сохранения в модуле е-УД с определением соответствующего статуса.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принятии лицом, ведущим уголовный процесс, решения о передаче электронного уголовного дела по подследственности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186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передачи данное уголовное дело становится недоступным (неактивным) для передающего органа.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усмотрению лица, ведущего уголовный процесс, допускается переход с электронного на бумажный формат в случае возникновения нештатных (отсутствие электроэнергии, связи, доступа к модулю е-УД) или чрезвычайных ситуаций, но не ранее чем по истечении двадцати четырех часов, с момента возникновения такой ситуации.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 делу требуется проведение неотложных следственных или процессуальных действий, допускается переход до истечения двадцати четырех часов с момента возникновения нештатной или чрезвычайной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из электронного формата уголовного судопроизводства на бумажный формат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направления материалов уголовного дела в иностранное государство для продолжения уголовного преследования;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приобщения к материалам уголовного дела сведений, составляющих государственные секреты и иную охраняемую законом тайну.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 из электронного в бумажный формат в ЕРДР в электронном виде заполняется мотивированное постановление и форма об изменении формата уголовного судопроизводства.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указанного решения, незамедлительно, но не позднее двадцати четырех часов, осуществляется переход с электронного на бумажный формат в порядке, установленном пунктом 23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изменении формата ведения уголовного судопроизводства с электронного на бумажный осуществляется распечатывание материалов электронного уголовного дела. При этом, ранее вложенные в модуль е-УД PDF-документы заменяются на оригиналы бумажных документов путем их истребования с мест хранения.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Лицо, ведущее уголовный процесс, при необходимости извещения (уведомления) участников уголовного процесса может использовать возможность модуля SMS-оповещения в информационной системе ЕРДР через единый номер 1414.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SMS-оповещение поступает на мобильный номер и (или) на электронную почту участника уголовного процесса.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уголовного процесса мобильного телефона и электронной почты уведомление осуществляется путем направления бумажного документа.  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Привлекаемые в рамках расследования электронного уголовного дела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эксперты и специалисты составляют заключение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 запросу органа, ведущего уголовный процесс, наряду с бумажным экземпляром заключение одновременно может быть составлено в форме электронного документа, которое подлежит вложению в электронное уголовное дело.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составления заключения в форме электронного документа, бумажный вариант заключения лицом, ведущим уголовный процесс, переводится в PDF-документ, который также подлежит вложению в электронное уголовное дело.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Участник уголовного процесса с момента приобретения процессуального статуса с соблюдением требований статьи УПК РК вправе посредством публичного сектора получить доступ к имеющимся и иным сведениям в ЕРДР о принятых процессуальных решениях, материалам уголовного дела в отношении себя или о защищаемом им лице.</w:t>
      </w:r>
    </w:p>
    <w:bookmarkEnd w:id="65"/>
    <w:bookmarkStart w:name="z1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публичному сектору регламентирован Правилами ЕРДР.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Генерального Прокурора РК от 30.09.2022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обеспечения надзора за законностью уголовного преследования прокурор имеет доступ к материалам электронных уголовных дел посредством ЕРДР.</w:t>
      </w:r>
    </w:p>
    <w:bookmarkEnd w:id="67"/>
    <w:bookmarkStart w:name="z11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е-УД в случаях, предусмотренных УПК, обеспечивает информирование надзирающего прокурора о принимаемых по электронному уголовному делу процессуальных решениях и предусматривает для прокурора процедуру проверки законности, согласования и утверждения процессуальных решений органов, ведущих уголовный процесс.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Полномочия прокурора,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58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реализуются путем ввода электронных документов или вложения PDF-документа в модуль е-УД, а также заполнения необходимых реквизитов электронных форм.</w:t>
      </w:r>
    </w:p>
    <w:bookmarkEnd w:id="69"/>
    <w:bookmarkStart w:name="z11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Направление прокурором или лицом, ведущим уголовный процесс, электронного уголовного дела в суд производится посредством интеграции ИС ЕРДР с автоматизированной информационно-аналитической системой судебных органов "Төрелік".</w:t>
      </w:r>
    </w:p>
    <w:bookmarkEnd w:id="70"/>
    <w:bookmarkStart w:name="z11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положения.</w:t>
      </w:r>
    </w:p>
    <w:bookmarkEnd w:id="71"/>
    <w:bookmarkStart w:name="z1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Государственные органы и должностные лица, осуществляющие функции уголовного преследования и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статьях 58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имеют доступ в модуле е-УД к непосредственно находящимся у них в производстве электронным уголовным делам, либо находящимся в производстве подчиненных им лиц, ведущих уголовный процесс. </w:t>
      </w:r>
    </w:p>
    <w:bookmarkEnd w:id="72"/>
    <w:bookmarkStart w:name="z1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имеет доступ к делам, по которым им осуществляется надзор либо по которому он определен процессуальным прокурором.</w:t>
      </w:r>
    </w:p>
    <w:bookmarkEnd w:id="73"/>
    <w:bookmarkStart w:name="z1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производстве досудебного расследования следственной, следственно-оперативной группой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доступ в модуле е-УД к находящемуся в производстве группы электронному уголовному делу получают члены группы, осуществляющие данное досудебное расследование.</w:t>
      </w:r>
    </w:p>
    <w:bookmarkEnd w:id="74"/>
    <w:bookmarkStart w:name="z1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Органами, ведущими уголовный процесс, определяется перечень пользователей ЕРДР в модуле е-УД, полномочия и уровень доступа к электронным уголовным делам по конкретным территориальным и структурным подразделениям.</w:t>
      </w:r>
    </w:p>
    <w:bookmarkEnd w:id="75"/>
    <w:bookmarkStart w:name="z1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указанного перечня уполномоченным органом определяются права доступа пользователей ЕРДР.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целях обеспечения законности уголовного преследования и ведомственного контроля обеспечивается доступ в модуле е-УД к электронным уголовным делам руководителей центральных, областных (и приравненных к ним), городских (районных и приравненных к ним) органов, ведущих уголовный процесс, их заместителей, курирующих вопросы уголовного преследования и досудебного расследования, начальникам управлений и отделов, осуществляющих уголовное преследование, сотрудникам центральных и областных аппаратов органов, ведущих уголовный процесс, осуществляющих ведомственный зональный контроль (кураторство), по подчиненным и нижестоящим структурным подразделениям.</w:t>
      </w:r>
    </w:p>
    <w:bookmarkEnd w:id="77"/>
    <w:bookmarkStart w:name="z12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Кадровые службы органов, ведущих уголовный процесс, в день подписания приказа о назначении, освобождении, возложении обязанностей должностного лица, входящего в перечень пользователей ЕРДР в модуле е-УД письменно сообщают об этом в уполномоченный орган.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Генерального Прокурора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Вопросы обеспечения информационной безопасности реализуются в соответствии с действующим законодательством Республики Казахстан.</w:t>
      </w:r>
    </w:p>
    <w:bookmarkEnd w:id="79"/>
    <w:bookmarkStart w:name="z1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 нарушение требований данной Инструкции должностное лицо органа, ведущего уголовный процесс, а также иные лица, имеющие доступ к модулю е-УД, несут ответственность в соответствии с действующим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 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