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d8d56" w14:textId="1ed8d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обороны Республики Казахстан от 24 февраля 2016 года № 86 "Об утверждении регламента государственной услуги "Подготовка граждан по военно-техническим и другим военным специальностям"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8 января 2018 года № 8. Зарегистрирован в Министерстве юстиции Республики Казахстан 22 января 2018 года № 16257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24 февраля 2016 года № 86 "Об утверждении регламента государственной услуги "Подготовка граждан по военно-техническим и другим военным специальностям" (зарегистрирован в Реестре государственной регистрации нормативных правовых актов за № 13540, опубликован 1 апреля 2016 года в информационно-правовой системе "Әділет").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организационно-мобилизационной работы Генерального штаба Вооруженных Сил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 в бумажном и электронном виде на казахском и русском языках в течение десяти календарных дней со дня государственной регистрации;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обороны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сведений в Юридический департамент Министерства обороны Республики Казахстан об исполнении мероприятий, предусмотренных подпунктами 1), 2) и 3) настоящего пункта в течение десяти календарных дней со дня государственной регистрации.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Министра обороны – начальника Генерального штаба Вооруженных Сил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части, их касающейся.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обороны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генерал-полковник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Жасузаков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