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b79a" w14:textId="87eb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Лубенского сельского округа Чингирлауского района Западно-Казахстанской области от 27 октября 2017 года № 16. Зарегистрировано Департаментом юстиции Западно-Казахстанской области 30 октября 2017 года № 4944. Утратило силу решением акима Лубенского сельского округа Чингирлауского района Западно-Казахстанской области от 5 апреля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Лубенского сельского округа Чингирлауского района Западно-Казахстанской области от 05.04.2018 </w:t>
      </w:r>
      <w:r>
        <w:rPr>
          <w:rFonts w:ascii="Times New Roman"/>
          <w:b w:val="false"/>
          <w:i w:val="false"/>
          <w:color w:val="ff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года,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28 июля 2017 года № 01-18/334 исполняющий обязанности акима Лубенского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Юго-Восточном направлении выпаса села Лубенка Лубенского сельского округа Чингирлауского района, в связи с возникновением заболевания бруцеллеза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Обеспечение государственной регистрации настоящего решения в органах юстиции, его официальное опубликование в эталонном контрольном банке нормативных правовых актов Республики Казахстан и контроль за исполнением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