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6298" w14:textId="5146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Чингирлауского сельского округа Чингирлауского района Западно-Казахстанской области от 28 марта 2017 года № 20. Зарегистрировано Департаментом юстиции Западно-Казахстанской области 4 апреля 2017 года № 4752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 июля 2002 года, на основании представления исполняющего обязанности руководителя государственного учреждения "Чингирлауская районная территориальная инспекция Комитета ветеринарного контроля и надзора Министерства сельского хозяйства Республики Казахстан" от 20 декабря 2016 года № 363 аким Чингирлауского сельского округа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Снять ограничительные мероприятия, установленные в связи с возникновением заболевания бруцеллеза среди мелкого рогатого скота на территории пастбища Костерек Чингирлауского сельского округа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Чингирлауского сельского округа Чингирлауского района "Об установлении ограничительных мероприятий на территории пастбища Костерек Чингирлауского сельского округа Чингирлауского района" от 12 августа 2016 года № 52 (зарегистрированное в Реестре государственной регистрации нормативных правовых актов № 4547, опубликованное 8 сентября 2016 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акима Чингирлауского сельского округа (Тулепов Ж.М.)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Чингирлауского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Г.Г.Жумагазиев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