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2ec1" w14:textId="3142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декабря 2017 года № 18-2. Зарегистрировано Департаментом юстиции Западно-Казахстанской области 9 января 2018 года № 5030.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 5015),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Чингирлауского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220 025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21 700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198 325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220 025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31.10.2018 </w:t>
      </w:r>
      <w:r>
        <w:rPr>
          <w:rFonts w:ascii="Times New Roman"/>
          <w:b w:val="false"/>
          <w:i w:val="false"/>
          <w:color w:val="00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Чингирлауского сельского округа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 республиканском бюджете на 2018-2020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2018-2020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2018 год размер субвенций, передаваемый из районного бюджета в бюджет Чингирлауского сельского округа в общей сумме 164 855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Учесть в бюджете Чингирлауского сельского округа на 2018 год поступление целевых трансфертов из районного бюджета в общей сумме 33 470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 – 6 022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 – 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 – 1 124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 – 22 238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ближайшей школы и обратно в сельской местности – 2 000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дошкольное воспитание и обучение и организация медицинского обслуживания в организациях дошкольного воспитания и обучения – 1 182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Чингирлауского районного маслихата Западно-Казахстанской области от 22.08.2018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31.10.2018 </w:t>
      </w:r>
      <w:r>
        <w:rPr>
          <w:rFonts w:ascii="Times New Roman"/>
          <w:b w:val="false"/>
          <w:i w:val="false"/>
          <w:color w:val="00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2018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2018 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220 025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№18-2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2019 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189 317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189 317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002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2020 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198 304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198 304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002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