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a74a" w14:textId="01ca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2017 года № 16-4. Зарегистрировано Департаментом юстиции Западно-Казахстанской области 13 ноября 2017 года № 4953. Утратило силу решением Чингирлауского районного маслихата Западно-Казахстанской области от 25 ноября 2022 года № 33-2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 и вывоз твердых бытовых отходов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(С.Шагирову)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 года № 16-4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Чингирлаускому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 (без НДС) за 1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м³ -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- налог на добавленную стоимость.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