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da055" w14:textId="92da0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4 марта 2014 года № 19-4 "Об утверждении Правил определения размера и порядка оказания жилищной помощи малообеспеченным семьям (гражданам) в Чингирлауском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9 октября 2017 года № 15-3. Зарегистрировано Департаментом юстиции Западно-Казахстанской области 26 октября 2017 года № 4935. Утратило силу решением Чингирлауского районного маслихата Западно-Казахстанской области от 11 февраля 2020 года № 50-1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Чингирлауского районного маслихата Западно-Казахстанской области от 11.02.2020 </w:t>
      </w:r>
      <w:r>
        <w:rPr>
          <w:rFonts w:ascii="Times New Roman"/>
          <w:b w:val="false"/>
          <w:i w:val="false"/>
          <w:color w:val="ff0000"/>
          <w:sz w:val="28"/>
        </w:rPr>
        <w:t>№ 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16 апреля 1997 года </w:t>
      </w:r>
      <w:r>
        <w:rPr>
          <w:rFonts w:ascii="Times New Roman"/>
          <w:b w:val="false"/>
          <w:i w:val="false"/>
          <w:color w:val="000000"/>
          <w:sz w:val="28"/>
        </w:rPr>
        <w:t>"О 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 декабря 2009 года № 2314 "Об утверждении Правил предоставления жилищной помощи"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4 марта 2014 года №19-4 "Об утверждении Правил определения размера и порядка оказания жилищной помощи малообеспеченным семьям (гражданам) в Чингирлауском районе" (зарегистрированное в Реестре государственной регистрации нормативных правовых актов № 3451, опубликованное 19 апреля 2014 года в газете "Серпін")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малообеспеченным семьям (гражданам) в Чингирлауском районе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"Настоящие Правила определения размера и порядка оказания жилищной помощи малообеспеченным семьям (гражданам) в Чингирлауском районе (далее - Правила) разработаны в соответствии с Законом Республики Казахстан от 16 апреля 1997 года "О жилищных отношениях", постановлением Правительства Республики Казахстан от 30 декабря 2009 года № 2314 "Об утверждении Правил предоставления жилищной помощи" и стандартом государственной услуги "Назначение жилищной помощи", утвержденным Приказом Министра национальной экономики Республики Казахстан от 9 апреля 2015 года № 319 "Об утверждении стандартов государственных услуг в сфере жилищно-коммунального хозяйства" (зарегистрирован в Министерстве юстиции Республики Казахстан 12 мая 2015 года № 11015) (далее – Стандарт) и определяют размер и порядок оказания жилищной помощи малообеспеченным семьям (гражданам).";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Прием заявлений и выдача результатов оказания государственной услуги осуществляются через: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веб-портал "электронного правительства" www.egov.kz.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оказания и предоставление результата государственной услуги, а также документы для назначения жилищной помощи предоставляются согласно Стандарту.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исчисления совокупного дохода семьи (гражданина), претендующей на получение жилищной помощи, определяется уполномоченным органом в сфере жилищных отношений.".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(С.Шагиров)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К.ЖазыкбаевГ.Волкогон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