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0cb52" w14:textId="3f0c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Чингирлауского районного маслихата от 22 декабря 2016 года № 11-1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9 июня 2017 года № 13-3. Зарегистрировано Департаментом юстиции Западно-Казахстанской области 23 июня 2017 года № 4831. Утратило силу решением Чингирлауского районного маслихата Западно-Казахстанской области от 20 февраля 2018 года № 20-2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20.02.2018 </w:t>
      </w:r>
      <w:r>
        <w:rPr>
          <w:rFonts w:ascii="Times New Roman"/>
          <w:b w:val="false"/>
          <w:i w:val="false"/>
          <w:color w:val="ff0000"/>
          <w:sz w:val="28"/>
        </w:rPr>
        <w:t>№ 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22 декабря 2016 года №11-1 "О районном бюджете на 2017-2019 годы" (зарегистрированное в Реестре государственной регистрации нормативных правовых актов № 4641, опубликованное 16 января 2017 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2017-2019 годы согласно приложениям 1, 2 и 3 соответственно, в том числе на 2017 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3 657 190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318 180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9 920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1 900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3 327 190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3 668 550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35 163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57 860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22 697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-46 523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46 523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57 860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32 183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20 846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Учесть в районном бюджете на 2017 год поступление целевых трансфертов из областного бюджета в общей сумме 753 543 тысячи тенге:";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целях реализации Дорожной карты развития трехъязычного образования, на повышение квалификации учителей на языковых курсах – 17 810 тысяч тенге;";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ремонт дорог по улицам Тайманова, Датова, Шевцова, Клышева, Куантаева, Утемисова, Амангельды, Кунанбаева села Шынгырлау – 251 594 тысячи тенге;";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краткосрочное профессиональное обучение рабочих кадров по востребованным на рынке труда профессиям, включая обучение в мобильных центрах – 21 005 тысяч тенге;";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девятым, десятым, одиннадцатым, двенадцатым, тринадцатым, четырнадцатым, пятнадцатым, шестнадцатым, семнадцатым, восемнадцатым, девятнадцатым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внедрения элективного курса "Робототехника" и на приобретение дополнительных элементов к комплекту робототехника – 3 000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учащихся качественной питьевой водой (приобретение диспенсеров, бутилированной воды, установка фонтанчиков) – 4 306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"Е-Халык" – 3 360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30-ти одноквартирных жилых домов в восточной части села Шынгырлау (привязка с корректировкой) – 285 435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одноквартирного трехкомнатного жилого дома в селе Шынгырлау (привязка с корректировкой) – 9 384 тысячи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Белогорка Чингирлауского района – 12 333 тысячи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Лубенка Чингирлауского района – 12 333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Сегизсай Чингирлауского района – 12 333 тысячи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двухквартирного трҰхкомнатного жилого дома в селе Полтавка Чингирлауского района – 12 333 тысячи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села Аксуат Чингирлауского района" – 29 496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инженерно-геодезических, инженерно-геологических изысканий и разработка проектно-сметной документации по объекту "Строительство водопровода в селе Алмазное Чингирлауского района – 4 938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(С.Шагиров)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 13-3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2016 года № 11-1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218"/>
        <w:gridCol w:w="785"/>
        <w:gridCol w:w="172"/>
        <w:gridCol w:w="5293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3 657 190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115 429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20 986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3 327 190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573"/>
        <w:gridCol w:w="1208"/>
        <w:gridCol w:w="1209"/>
        <w:gridCol w:w="5462"/>
        <w:gridCol w:w="29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3 668 550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1 578 590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1 229 162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1 188 787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1 099 982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348 651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315 308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139 616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107 550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17 985 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251 594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36 377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1602"/>
        <w:gridCol w:w="1032"/>
        <w:gridCol w:w="1602"/>
        <w:gridCol w:w="3136"/>
        <w:gridCol w:w="38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4"/>
        <w:gridCol w:w="1744"/>
        <w:gridCol w:w="1744"/>
        <w:gridCol w:w="3048"/>
        <w:gridCol w:w="31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32 183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20 846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