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4109" w14:textId="2c54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Чингирлаускому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23 февраля 2017 года № 31. Зарегистрировано Департаментом юстиции Западно-Казахстанской области 17 марта 2017 года № 4727. Утратило силу постановлением акимата Чингирлауского района Западно-Казахстанской области от 4 декабря 2018 года № 212.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Чингирлауского района Западно-Казахстанской области от 04.12.2018 </w:t>
      </w:r>
      <w:r>
        <w:rPr>
          <w:rFonts w:ascii="Times New Roman"/>
          <w:b w:val="false"/>
          <w:i w:val="false"/>
          <w:color w:val="ff0000"/>
          <w:sz w:val="28"/>
        </w:rPr>
        <w:t>№ 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Министерстве юстиции Республики Казахстан 28 июля 2016 года № 14010)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квоты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 списочной численностью работников по Чингирлаускому району: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- в размере двух процентов списочной численности работников;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до двухсот пятидесяти человек - в размере трех процентов списочной численности работников;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свыше двухсот пятидесяти человек – в размере четырех процентов списочной численности работников.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Ведущему специалисту отдела государственно-правовой работы и службы управления персоналом (кадровой службы) аппарата акима Чингирлауского района (Ажмуратова Н.Ж.)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Чингирлауского района Т.Каюпова.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