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df2e" w14:textId="25c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 февраля 2017 года № 13. Зарегистрировано Департаментом юстиции Западно-Казахстанской области 28 февраля 2017 года № 4696. Утратило силу постановлением акимата Чингирлауского района Западно-Казахстанской области от 15 февраля 2018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18 февраля 2016 года № 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(зарегистрированное в Реестре государственной регистрации нормативных правовых актов № 4297, опубликованное 4 апреля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Каюпова Т.Е.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февраля 2017 года № 13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430"/>
        <w:gridCol w:w="2593"/>
        <w:gridCol w:w="994"/>
        <w:gridCol w:w="1866"/>
        <w:gridCol w:w="1605"/>
        <w:gridCol w:w="1343"/>
        <w:gridCol w:w="1868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(не более)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Айголек"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Балауса"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Карлыгаш"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Бобек"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"Арай" отдела образования акимата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Кызгалдак"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Балдырган" отдела образования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"Болашақ" отдела образования акимата Чингирлауского района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детский сад "Шугыла" Западно-Казахстанского областного управления образования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