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d658" w14:textId="6add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Шагатай Шагатайского сельского округа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Шагатайского сельского округа Теректинского района Западно-Казахстанской области от 27 июня 2017 года № 4. Зарегистрировано Департаментом юстиции Западно-Казахстанской области 29 июня 2017 года № 4846. Утратило силу решением исполняющего обязанности акима Шагатайского сельского округа Теректинского района Западно-Казахстанской области от 5 ноября 2018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Шагатайского сельского округа Теректинского района Западно-Казахстанской области от 05.11.2018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ветеринарного-санитарного инспектора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26 мая 2017 года № 01-24/223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мероприятия, в связи с возникновением заболевания бруцеллеза крупного рогатого скота на территории села Шагатай Шагатайского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аппарата акима Шагатайского сельского округа (К.Султанова)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Шагатайского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Р.С.Мутиев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