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7675" w14:textId="5ec7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 Долинный, Тонкерис Долинского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Долинского сельского округа Теректинского района Западно-Казахстанской области от 7 сентября 2017 года № 22. Зарегистрировано Департаментом юстиции Западно-Казахстанской области 11 сентября 2017 года № 4894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представлении главного государственного ветеринарно-санитарного инспектора государственного учреждения "Теректинская районная территориальная инспекция Комитета ветеринарного контроля и надзора" Министерства сельского хозяйства Республики Казахстан" от 18 июля 2017 года № 01-24/326 и от 3 августа 2017 года № 01-24/374 исполняющий обязанности акима Долинского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крупного рогатого скота на территории сел Долинный, Тонкерис Долинского сельского округа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решения акима Долинского сельского округа Теректинского района от 15 июля 2015 года № 4 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ограничительных мероприятий на территории сел Долинный, Тонкерис Долинского сельского округа Теректинского района"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3955, опубликованное 29 июля 2015 года в информационно-правовой системе "Әділет") и от 22 июня 2016 года № 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акима Долинского сельского округа Теректинского района от 15 июля 2015 года № 4 "Об установлении ограничительных мероприятий на территории сел Долинный, Тонкерис, Шоптыкуль, Коныссай Долинского сельского округа Теректинского района"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4473, опубликованное 18 июля 2016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Долинского сельского округа (Рахматуллина 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решения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Долинского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Манатауов Т.Б.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