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e0f36" w14:textId="29e0f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на территории села Акжаик Акжаикского сельского округа Теректинского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исполняющего обязанности акима Акжаикского сельского округа Теректинского района Западно-Казахстанской области от 6 февраля 2017 года № 8 . Зарегистрировано Департаментом юстиции Западно-Казахстанской области 28 февраля 2017 года № 4698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 июля 2002 года 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 основании представления главного государственного ветеринарно-санитарного инспектора государственного учреждения "Теректинская районная территориальная инспекция Комитета ветеринарного контроля и надзора Министерства сельского хозяйства Республики Казахстан" от 27 декабря 2016 года № 465, исполняющий обязанности акима Акжаикского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Снять ограничительные мероприятия установленные в связи с возникновением заболевания бруцеллеза крупного рогатого скота на территории села Акжаик Акжаикского сельского округа Теректинского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Акжаикского сельского округа Теректинского района от 20 февраля 2015 года № 12 "Об установлении ограничительных мероприятий на территории села Акжаик Акжаикского сельского округа Теректинского района" (зарегистрированное в Реестре государственной регистрации нормативных правовых актов № 3836, опубликованное 18 марта 2015 года в информационно-правовой системе "Әділет").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Главному специалисту аппарата акима Акжаикского сельского округа (Мадиев Г.)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решения оставляю за собой.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решения вводится в действие после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Акжаикского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Т.С. Туркеев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