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8c6" w14:textId="3b10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9 июня 2017 года № 12-4. Зарегистрировано Департаментом юстиции Западно-Казахстанской области 10 июля 2017 года № 4856. Утратило силу решением Теректинского районного маслихата Западно-Казахстанской области от 1 ноября 2022 года № 28-1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01.11.2022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 года № 98 "Об 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 мая 2015 года в информационно-правовой системе "Әділет")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Теректинскому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Решение Теректинского районного маслихата от 31 марта 2017 года №11-5 "Об утверждении норм образования и накопления коммунальных отходов по Теректинскому району" отменить.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(В.Мустивко)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 июня 2017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Теректинскому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супермаркеты, 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авто-заправочные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квадратный;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кубический.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