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8e9c" w14:textId="d4a8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28 марта 2017 года № 89. Зарегистрировано Департаментом юстиции Западно-Казахстанской области 20 апреля 2017 года № 4782. Утратило силу постановлением акимата Теректинского района Западно-Казахстанской области от 27 марта 2018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Теректинского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Теректинского района А.А.Байгазиева.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марта 2017 года № 89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Оценка исполнения должностных обязанностей складывается из базовых, поощрительных и штрафных баллов.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019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11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508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800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812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баллов до 3,9 баллов – "удовлетворительно", от 4 баллов до 4,9 баллов – "эффективно", 5 баллов – "превосходно".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