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3415" w14:textId="1ef3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5 февраля 2014 года № 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марта 2017 года № 11-4. Зарегистрировано Департаментом юстиции Западно-Казахстанской области 11 апреля 2017 года № 4774. Утратило силу решением Теректинского районного маслихата Западно-Казахстанской области от 17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17.02.2020 </w:t>
      </w:r>
      <w:r>
        <w:rPr>
          <w:rFonts w:ascii="Times New Roman"/>
          <w:b w:val="false"/>
          <w:i w:val="false"/>
          <w:color w:val="ff0000"/>
          <w:sz w:val="28"/>
        </w:rPr>
        <w:t>№ 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 февраля 2014 года № 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№3429, опубликованное 28 февраля 2014 года в газете "Теректі жаңалығы –Теректинская новь")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вступительную </w:t>
      </w:r>
      <w:r>
        <w:rPr>
          <w:rFonts w:ascii="Times New Roman"/>
          <w:b w:val="false"/>
          <w:i w:val="false"/>
          <w:color w:val="000000"/>
          <w:sz w:val="28"/>
        </w:rPr>
        <w:t>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кодексом Республики Казахстан от 4 декабря 2008 года, Законами Республики Казахстан от 28 апреля 1995 года "О льготах и социальной защите участников, инвалидов Великой Отечественной войны и лиц, приравненных к ним", от 23 января 2001 года "О местном государственном управлении и самоуправлении в Республике Казахстан", от 13 апреля 2005 года "О социальной защите инвалидов в Республике Казахстан", Указом Президента Республики Казахстан от 20 января 1998 года № 3827 "О профессиональных и иных праздниках в Республике Казахстан" и постановлением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Теректинского района,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Настоящие Правила оказания социальной помощи, установления размеров и определения перечня отдельных категорий нуждающихся граждан Теректинского района (далее – Правила) разработаны в соответствии с Бюджетным кодексом Республики Казахстан от 4 декабря 2008 года, Законами Республики Казахстан от 23 января 2001 года "О местном государственном управлении и самоуправлении в Республике Казахстан", от 28 апреля 1995 года "О льготах и социальной защите участников, инвалидов Великой Отечественной войны и лиц, приравненных к ним", от 13 апреля 2005 года "О социальной защите инвалидов в Республике Казахстан", Указом Президента Республики Казахстан от 20 января 1998 года № 3827 "О профессиональных и иных праздниках в Республике Казахстан" и постановлением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подпункты 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9)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инвалидам и детям 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12-1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графу 5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Второе воскресенье сентября – День семьи единовременно".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(В.Мустивко)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М. 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"31" марта 2017 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