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f6471" w14:textId="08f6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Теректинского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31 марта 2017 года № 11-3. Зарегистрировано Департаментом юстиции Западно-Казахстанской области 10 апреля 2017 года № 4767. Утратило силу решением Теректинского районного маслихата Западно-Казахстанской области от 30 марта 2018 года № 20-3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30.03.2018 </w:t>
      </w:r>
      <w:r>
        <w:rPr>
          <w:rFonts w:ascii="Times New Roman"/>
          <w:b w:val="false"/>
          <w:i w:val="false"/>
          <w:color w:val="ff0000"/>
          <w:sz w:val="28"/>
        </w:rPr>
        <w:t>№ 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 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 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 14637)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Теректинского районного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Теректинского районного маслихата"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возложить на руководителя аппарата Теректинского районного маслихата В.И.Мустивко.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Утешев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 марта 2017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Теректинского районного маслихата"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Теректинского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 ноября 2015 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 декабря 2016 года № 110 "О 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2016 года № 14637)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Оценка деятельности служащих корпуса "Б" (далее – оценка) проводится для определения эффективности и качества их работы.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проводится по результатам деятельности служащего корпуса "Б" на занимаемой должности: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 итогам года (годовая оценка) – не позднее двадцать пятого декабря оцениваемого года.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Годовая оценка складывается из: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средней оценки служащего корпуса "Б" за отчетные кварталы;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главный специалист, в должностные обязанности которого входит ведение кадровой работы государственного учреждения "Аппарат Теректинского районного маслихата" (далее - главный специалист).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Заседание Комиссии по оценке считается правомочным, если на нем присутствовали не менее двух третей ее состава.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Решение Комиссии по оценке принимается открытым голосованием.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специалист. Секретарь Комиссии по оценке не принимает участие в голосовании.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 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Индивидуальный план работы составляется в двух экземплярах. Один экземпляр передается главному специалисту. Второй экземпляр находится у руководителя структурного подразделения служащего корпуса "Б".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Главный специалист формирует график проведения оценки по согласованию с председателем Комиссии по оценке.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Квартальная оценка исполнения должностных обязанностей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Оценка исполнения должностных обязанностей складывается из базовых, поощрительных и штрафных баллов.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Базовые баллы устанавливаются на уровне 100 баллов за выполнение служащим своих должностных обязанностей.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 (или) организационном плане.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Штрафные баллы выставляются за нарушения исполнительской и трудовой дисциплины.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К нарушениям трудовой дисциплины относятся: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опоздания на работу без уважительной причины;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нарушения служащими служебной этики.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главного специалиста и непосредственного руководителя служащего корпуса "Б".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 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Непосредственный руководитель с учетом представленных главным специалистом,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Итоговая квартальная оценка выставляется по следующей шкале: менее 80 баллов – "неудовлетворительно", от 80 до 105 (включительно) баллов – "удовлетворительно", от 106 до 130 (включительно) баллов – "эффективно", свыше 130 баллов – "превосходно".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Годовая оценка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Для проведения годовой оценки служащий корпуса "Б" направляет для согласования заполненный оценочный лист выполнения индивидуального плана работы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Оценка выполнения индивидуального плана работы выставляется по следующей шкале: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 балла;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– 3 балла;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– 4 балла;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– 5 баллов.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После согласования непосредственным руководителем оценочный лист заверяется служащим корпуса "Б".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Итоговая годовая оценка служащего корпуса "Б" вычисляется главным специалистом не позднее пяти рабочих дней до заседания Комиссии по оценке по следующей формуле: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 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 баллов) присваиваются 2 балла,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 баллов) – 3 балла,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 балла,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 баллов) – 5 баллов;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Итоговая годовая оценка выставляется по следующей шкале: менее 3 баллов – "неудовлетворительно", от 3 баллов до 3,9 баллов – "удовлетворительно", от 4 баллов до 4,9 баллов – "эффективно", 5 баллов – "превосходно".</w:t>
      </w:r>
    </w:p>
    <w:bookmarkEnd w:id="76"/>
    <w:bookmarkStart w:name="z8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Рассмотрение результатов оценки Комиссией по оценке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Главный специалист обеспечивает проведение заседания Комиссии по оценке по рассмотрению результатов оценки в соответствии с графиком, согласованным с председателем Комиссии по оценке.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специалист предоставляет на заседание Комиссии по оценке следующие документы: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заполненные оценочные листы;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должностная инструкция служащего корпуса "Б";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Комиссия по оценке рассматривает результаты квартальных и годовой оценки и принимает одно из следующих решений: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утвердить результаты оценки;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пересмотреть результаты оценки.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 Главный специалист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 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у главного специалиста.</w:t>
      </w:r>
    </w:p>
    <w:bookmarkEnd w:id="90"/>
    <w:bookmarkStart w:name="z9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Обжалование результатов оценки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Обжалование решения Комиссии по оценке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 по оценке.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Служащий корпуса "Б" вправе обжаловать результаты оценки в суде.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Принятие решений по результатам оценки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Результаты оценки являются основаниями для принятия решений по выплате бонусов и обучению.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 Бонусы выплачиваются служащим корпуса "Б" с результатами оценки "превосходно" и "эффективно".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по оценке результатов годовой оценки его деятельности.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 Результаты оценки деятельности служащих корпуса "Б" вносятся в их послужные списки.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      Непосредственный руководитель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______________________________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(фамилия, инициалы)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____________________________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_________________________</w:t>
      </w:r>
    </w:p>
    <w:bookmarkEnd w:id="1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5"/>
        <w:gridCol w:w="1997"/>
        <w:gridCol w:w="1734"/>
        <w:gridCol w:w="1735"/>
        <w:gridCol w:w="1998"/>
        <w:gridCol w:w="1735"/>
        <w:gridCol w:w="1735"/>
        <w:gridCol w:w="421"/>
      </w:tblGrid>
      <w:tr>
        <w:trPr>
          <w:trHeight w:val="30" w:hRule="atLeast"/>
        </w:trPr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5"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6"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      Непосредственный руководитель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______________________________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      (фамилия, инициалы)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____________________________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_________________________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маслихата" </w:t>
            </w:r>
          </w:p>
        </w:tc>
      </w:tr>
    </w:tbl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лист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 _____________________________________________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 ___________________________________________________________________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 работы: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4"/>
        <w:gridCol w:w="2941"/>
        <w:gridCol w:w="3834"/>
        <w:gridCol w:w="1604"/>
        <w:gridCol w:w="1604"/>
        <w:gridCol w:w="713"/>
      </w:tblGrid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50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1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2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3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4"/>
        </w:tc>
        <w:tc>
          <w:tcPr>
            <w:tcW w:w="2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                                    Непосредственный руководитель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            ______________________________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                        (фамилия, инициалы)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____________________________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_________________________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1"/>
        <w:gridCol w:w="5786"/>
        <w:gridCol w:w="2171"/>
        <w:gridCol w:w="2172"/>
      </w:tblGrid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67"/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 по оценке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8"/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9"/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0"/>
        </w:tc>
        <w:tc>
          <w:tcPr>
            <w:tcW w:w="5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 по оценке: _____________________________________________________________________</w:t>
      </w:r>
    </w:p>
    <w:bookmarkEnd w:id="171"/>
    <w:bookmarkStart w:name="z18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2"/>
    <w:bookmarkStart w:name="z18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по оценке: ________________________ Дата: ___________</w:t>
      </w:r>
    </w:p>
    <w:bookmarkEnd w:id="173"/>
    <w:bookmarkStart w:name="z18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4"/>
    <w:bookmarkStart w:name="z18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по оценке: _____________________ Дата: ___________</w:t>
      </w:r>
    </w:p>
    <w:bookmarkEnd w:id="175"/>
    <w:bookmarkStart w:name="z18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6"/>
    <w:bookmarkStart w:name="z18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 по оценке: ____________________________ Дата: ___________</w:t>
      </w:r>
    </w:p>
    <w:bookmarkEnd w:id="177"/>
    <w:bookmarkStart w:name="z19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