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715" w14:textId="133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2017 года № 19-2. Зарегистрировано Департаментом юстиции Западно-Казахстанской области 28 декабря 2017 года № 5021.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4 043 433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482 259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3 076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5 350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3 552 748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4 068 535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50 367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82 973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32 606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-75 469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75 469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82 973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32 606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25 102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Таскалинского районного маслихата Западно-Казахстанской области от 16.07.2018 </w:t>
      </w:r>
      <w:r>
        <w:rPr>
          <w:rFonts w:ascii="Times New Roman"/>
          <w:b w:val="false"/>
          <w:i w:val="false"/>
          <w:color w:val="00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№15-2 "Об областном бюджете на 2018-2020 годы" (зарегистрированное 15 декабря 2017 года в Реестре государственной регистрации нормативных правовых актов за №4984 )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 ноября 2017 года "О республиканском бюджете на 2018-2020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 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районный бюджет в размере 100%;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районный бюджет в размере 100%.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2018 год следующие поступления: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бюджетный кредит из республиканского бюджета – 628 317 тысяч тенге, в том числе на: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 – 7 234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11 827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 – 3 966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 – 1 705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 – 18 142 тысячи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консультантов по социальной работе и ассистентов в центрах занятости населения – 7 020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 – 2 643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 – 157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Амангельды Таскалинского района Западно-Казахстанской области – 174 942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водопроводов сел Атамекен, Калмакшабын, Алмалы Таскалинского района Западно-Казахстанской области – 225 922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 – 82 973 тысячи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 – 80 636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 – 10 669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 идей – 481 тысяча тенге;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 – 539 487 тысяч тенге, в том числе на: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учебников, в связи с введением новых образовательных программ и перевыпуском новых учебников – 7 752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 и навыкам – 8 761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 – 1 986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Маметова села Таскала Таскалинского района Западно-Казахстанской области – 59 495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водопровода села Амангельды Таскалинского района Западно-Казахстанской области – 58 736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 и учебно-методических комплексов организациям образования, в связи с графиком разработки и обновленным содержанием учебников и учебно-методических комплексов для 0, 1, 3, 6, 8, 10 классов – 57 461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компьютеров в комплекте для школ для обучения учеников по обновленной программе – 7 500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 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дошкольных организациях образования – 6 501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контента компьютера-трансформера BilimBook для малокомплектных школ – 29 700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 – 4 452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участка дороги по улице Шамова села Таскала Таскалинского района Западно-Казахстанской области 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"Капитальный ремонт здания Дома культуры по адресу: улица Абая, 20 села Таскала Таскалинского района Западно-Казахстанской области" 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Таскала Таскалинского района Западно-Казахстанской области – 45 765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трехэтажных многоквартирных жилых домов и инженерной инфраструктуры к нему в селе Таскала Таскалинского района Западно-Казахстанской области – 107 090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одноэтажных одноквартирных трехкомнатных арендных коммунальных жилых домов №1, №2, №3, №4, №5, №6, №7 в северной части села Таскала Таскалинского района Западно-Казахстанской области – 78 506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классов информационных технологий в школах района – 3 320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 идей –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водопроводов сел Атамекен, Калмакшабын, Алмалы Таскалинского района Западно-Казахстанской области – 56 481 тысяча тенге;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 – 2 467 917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00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16.07.2018 </w:t>
      </w:r>
      <w:r>
        <w:rPr>
          <w:rFonts w:ascii="Times New Roman"/>
          <w:b w:val="false"/>
          <w:i w:val="false"/>
          <w:color w:val="000000"/>
          <w:sz w:val="28"/>
        </w:rPr>
        <w:t>№ 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29.08.2018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 01.01.2018); от 12.10.2018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размере 1 148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Таскалинского районного маслихата Западно-Казахстанской области от 29.08.2018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секвестру в процессе исполнения районного бюджета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распределение трансфертов органам местного самоуправления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 Учесть, что в районном бюджете на 2018 год предусмотрены трансферты бюджету Таскалинского сельского округа Таскалинского района, выделяемые за счет средств районного бюджета в общей сумме 73 404 тысячи тенге.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бюджету Таскалинского сельского округа Таскалинского района осуществляется на основании постановления акимата Таскалинского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 10-1 в соответствии с решением Таскалинского районного маслихата Западно-Казахстанской области от 15.05.2018 </w:t>
      </w:r>
      <w:r>
        <w:rPr>
          <w:rFonts w:ascii="Times New Roman"/>
          <w:b w:val="false"/>
          <w:i w:val="false"/>
          <w:color w:val="00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 января 2018 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Кударов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4 043 433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4 068 535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-75 469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3 036 001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3 036 001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нижостоящего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Таскалинского районного маслихата Западно-Казахстанской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 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3 088 200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3 088 200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нижостоящего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2018 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 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№19-2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 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343"/>
        <w:gridCol w:w="753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8 575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Косщинский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