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5bf97" w14:textId="865bf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Таскалинского районного маслихата от 23 декабря 2016 года № 9-1 "О районном бюджете на 2017-2019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Таскалинского районного маслихата Западно-Казахстанской области от 27 июля 2017 года № 14-3. Зарегистрировано Департаментом юстиции Западно-Казахстанской области 10 августа 2017 года № 4879. Утратило силу решением Таскалинского районного маслихата Западно-Казахстанской области от 12 февраля 2018 года № 21-6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Таскалинского районного маслихата Западно-Казахстанской области от 12.02.2018 </w:t>
      </w:r>
      <w:r>
        <w:rPr>
          <w:rFonts w:ascii="Times New Roman"/>
          <w:b w:val="false"/>
          <w:i w:val="false"/>
          <w:color w:val="ff0000"/>
          <w:sz w:val="28"/>
        </w:rPr>
        <w:t>№ 21-6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 местном государственном управлении и самоуправлении в Республике Казахстан" Таскалинский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Таскалинского районного маслихата от 23 декабря 2016 года №9-1 "О районном бюджете на 2017-2019 годы" (зарегистрированное в Реестре государственной регистрации нормативных правовых актов №4651, опубликованное 20 января 2017 года в газете "Екпін")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 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 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 доходы – 4 017 725 тысяч тенге:";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пятый изложить в следующей редакции: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"поступления трансфертов – 3 509 740 тысяч тенге;";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 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 затраты – 4 127 020 тысяч тенге;";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 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 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 целевые трансферты и бюджетный кредит из республиканского бюджета – 530 534 тысячи тенге, в том числе на:";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десятый изложить в следующей редакции: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"реконструкцию водопровода села Мерей Таскалинского района Западно-Казахстанской области – 216 533 тысячи тенге;";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согласно,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Таскалинского районного маслихата (Ержигитова Т.)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 января 2017 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Бисенгалиева Ж.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Рахимов 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 июля 2017 года №14-3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 декабря 2016 года №9-1</w:t>
            </w:r>
          </w:p>
        </w:tc>
      </w:tr>
    </w:tbl>
    <w:bookmarkStart w:name="z2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 год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7"/>
        <w:gridCol w:w="1160"/>
        <w:gridCol w:w="747"/>
        <w:gridCol w:w="747"/>
        <w:gridCol w:w="5043"/>
        <w:gridCol w:w="38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4 017 725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502 985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147 213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147 213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122 487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122 487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223 085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202 185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16 100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работы и услуги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8 400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5 900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3 509 740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3 509 740</w:t>
            </w:r>
          </w:p>
        </w:tc>
      </w:tr>
      <w:tr>
        <w:trPr>
          <w:trHeight w:val="30" w:hRule="atLeast"/>
        </w:trPr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3 509 740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2"/>
        <w:gridCol w:w="832"/>
        <w:gridCol w:w="1131"/>
        <w:gridCol w:w="1131"/>
        <w:gridCol w:w="5607"/>
        <w:gridCol w:w="27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4 127 020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267 798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215 224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17 291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59 222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59 222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138 711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137 821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50 974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17 913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17 913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29 561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1 845 144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142 738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138 938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129 648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1 559 990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1 506 981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1 423 777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83 204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142 416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142 416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73 708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56 492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213 649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35 328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27 146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 лет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152 659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152 659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67 443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25 662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 – 2018 годы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563 204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487 185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474 121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472 080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60 719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60 177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43 780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344 176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174 345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174 345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174 345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93 656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84 315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83 502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65 363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38 466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20 820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26 897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110 920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80 418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65 531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43 948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710 064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708 864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696 864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121 966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574 898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25 786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15 691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 года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15 691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58 153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85 087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85 087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85 087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85 087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26 934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26 934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26 934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26 934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-167 448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194 382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85 087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