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89a6" w14:textId="a3d8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автомобильные перевозки пассажиров и багажа в селе Таскала Таскалинского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29 июня 2017 года № 146. Зарегистрировано Департаментом юстиции Западно-Казахстанской области 19 июля 2017 года № 4865.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- в редакции постановления акимата Таскалинского района Западно-Казахстанской области от 03.04.2023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4 июля 2003 года </w:t>
      </w:r>
      <w:r>
        <w:rPr>
          <w:rFonts w:ascii="Times New Roman"/>
          <w:b w:val="false"/>
          <w:i w:val="false"/>
          <w:color w:val="000000"/>
          <w:sz w:val="28"/>
        </w:rPr>
        <w:t>"Об автомобильном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Таскалинского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тариф на регулярные автомобильные перевозки пассажиров и багажа в селе Таскала Таскалинского района в размере 50 (пятьдесят) тенге.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Таскалинского района Западно-Казахстанской области от 03.04.2023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"Таскалинский районный отдел жилищно-коммунального хозяйства, пассажирского транспорта и автомобильных дорог" в установленном законодательством порядке принять соответствующие меры по реализации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"Аппарат акима Таскалинского района"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А.Сафималиева.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сессии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Таскалинского районного маслихата                                     Г.Кенжешева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районного маслихата                                           С.Рахимов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"29" июня 2017 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