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c385" w14:textId="aebc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3 декабря 2013 года №18-1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17 мая 2017 года № 12-2. Зарегистрировано Департаментом юстиции Западно-Казахстанской области 19 июня 2017 года № 4818. Утратило силу решением Таскалинского районного маслихата Западно-Казахстанской области от 21 февраля 2020 года № 44-7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 июня 1993 года № 1224 "Об учpеждении Дня инвалидов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 декабря 2013 года № 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за № 3386, опубликованное 14 января 2014 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 июня 1993 года № 1224 "Об учpеждении Дня инвалидов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социальной помощи, установления размеров и определения перечня отдельных категорий нуждающихся граждан Таскалинского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 июня 1993 года № 1224 "Об учpеждении Дня инвалидов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подпункты 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больным злокачественными новообразованиями, больным туберкулезом, находящимся на интенсивной фазе лечения, на основании справки подтверждающей заболевание без учета доходов в размере 15 МРП;";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6-1)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 инвалидам и детям 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Таскалинского района пятую графу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День инвалидов Республики Казахстан – второе воскресенье октября единовременно";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Таскалинского района первую графу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Гражданин (семья), находящиеся в трудной жизненной ситуации вследствие стихийного бедствия или пожара без учета доходов 50 МРП в течение одного месяца".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 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Кенжешева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Стексов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 мая 2017 год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