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a2ea" w14:textId="026a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Таскалинского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17 мая 2017 года № 12-3. Зарегистрировано Департаментом юстиции Западно-Казахстанской области 8 июня 2017 года № 4814. Утратило силу решением Таскалинского районного маслихата Западно-Казахстанской области от 3 апреля 2018 года № 22-7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03.04.2018 </w:t>
      </w:r>
      <w:r>
        <w:rPr>
          <w:rFonts w:ascii="Times New Roman"/>
          <w:b w:val="false"/>
          <w:i w:val="false"/>
          <w:color w:val="ff0000"/>
          <w:sz w:val="28"/>
        </w:rPr>
        <w:t>№ 22-7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№110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№14637),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Таскалинского районного маслихата.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9 марта 2017 года №11-4 "Об утверждении Методики оценки деятельности административных государственных служащих корпуса "Б" аппарата Таскалинского районного маслихата" (зарегистрированное в Реестре государственной регистрации нормативных правовых актов №4717, опубликованное 28 марта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Кенжешева 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мая 2017 года № 12-3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Таскалинского районного маслихата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аппарата Таскалинского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№110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№14637) и определяет алгоритм оценки деятельности административных государственных служащих корпуса "Б" аппарата Таскалинского районного маслихата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проводится по результатам деятельности служащего 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главный специалист по кадровой работе аппарата Таскалинского районного маслихата (далее – главный специалист по кадровой работе) согласно, своей функциональной обязанности организует работу Комиссии.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по кадровой работе. Секретарь Комиссии по оценке не принимает участие в голосовании.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составляется в двух экземплярах. Один экземпляр передается главному специалисту по кадровой работе. Второй экземпляр находится у непосредственного руководителя служащего корпуса "Б".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Главный специалист по кадровой работе формирует график проведения оценки по согласованию с председателем Комиссии по оценке.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по кадровой работе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Квартальная оценка исполнения должностных обязанностей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 баллов за выполнение служащим своих должностных обязанностей.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 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главного специалиста ответственного за документооборот аппарата Таскалинского районного маслихата (далее – главный специалист ответственный за документооборот) согласно, своей функциональной обязанности и непосредственного руководителя служащего корпуса "Б".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опоздания на работу без уважительной причины;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нарушения служащими служебной этики.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по кадровой работе и непосредственного руководителя служащего корпуса "Б".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"–2" балла за каждый факт нарушения.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главным специалистом по кадровой работе, главным специалистом ответственного за документооборот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 менее 80 баллов – "неудовлетворительно", от 80 до 105 (включительно) баллов – "удовлетворительно", от 106 до 130 (включительно) баллов – "эффективно", свыше 130 баллов – "превосходно".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Годовая оценка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 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 балла;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 балла;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 баллов.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непосредственным руководителем оценочный лист заверяется служащим корпуса "Б".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главным специалистом по кадровой работе не позднее пяти рабочих дней до заседания Комиссии по оценке по следующей формуле: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44831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 баллов) присваиваются 2 балла,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 баллов) – 3 балла,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 балла,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 баллов) – 5 баллов;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Итоговая годовая оценка выставляется по следующей шкале: менее 3 баллов – "неудовлетворительно", от 3 до 3,9 баллов – "удовлетворительно", от 4 до 4,9 баллов – "эффективно", 5 баллов – "превосходно".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Главный специалист по кадровой работе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по кадровой работе предоставляет на заседание Комиссии следующие документы: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должностная инструкция служащего корпуса "Б";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Комиссия рассматривает результаты квартальных и годовой оценки и принимает одно из следующих решений: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Главный специалист по кадровой работе ознакамливает служащего корпуса "Б" с результатами оценки в течение двух рабочих дней со дня ее завершения.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по кадровой работе в произвольной форме составляется акт об отказе от ознакомления.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по кадровой работе.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Принятие решений по результатам оценки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год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_____________________________________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______________________________________________________________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_____________________             Непосредственный руководитель __________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            (фамилия, инициалы)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             дата _____________________________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             подпись __________________________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______________                  Непосредственный руководитель__________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            (фамилия, инициалы)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____________________            Непосредственный руководитель__________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            (фамилия, инициалы)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__________________________________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_______________________________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