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1666" w14:textId="6801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от численности рабочих мест без учета рабочих мест на тяжелых работах, работах с вредными, опасными условиями труда в Таскалинском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21 февраля 2017 года № 46. Зарегистрировано Департаментом юстиции Западно-Казахстанской области 10 марта 2017 года № 4710. Утратило силу постановлением акимата Таскалинского района Западно-Казахстанской области от 9 октября 2018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 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квоты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Таскалинскому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одного человек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Исполняющей обязанности руководителя аппарата акима Таскалинского района (А. Ибраева)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Таскалинского района Л. Жубанышкалиеву.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