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d61e" w14:textId="9e1d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28 февраля 2017 года № 50. Зарегистрировано Департаментом юстиции Западно-Казахстанской области 10 марта 2017 года № 4709. Утратило силу постановлением акимата Таскалинского района Западно-Казахстанской области от 27 марта 2018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методику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Таскалинского района (Мырзаш М.)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19 апреля 2016 года № 91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 4375, опубликованное 6 мая 2016 года в газете "Екпін").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А.Сафималиева.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февраля 2017 года № 50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Таскалинского района" и районных исполнительных органов финансируемых из местного бюджета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 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 балла,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 балла,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 баллов;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оценка выполнения индивидуального плана работы (среднеарифметическое значение).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2"/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Документы, указанные в 34 настоящей Методики, а также подписанный протокол заседания Комиссии хранятся в службе управления персоналом.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462"/>
        <w:gridCol w:w="1612"/>
        <w:gridCol w:w="1302"/>
        <w:gridCol w:w="2463"/>
        <w:gridCol w:w="1612"/>
        <w:gridCol w:w="1303"/>
        <w:gridCol w:w="682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поощряе-мых показа-телях и видах деятель-ности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исполнитель-ской дисциплины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поощряе-мых показа-телях и видах деятель-ности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исполнитель-ской дисциплины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