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3fb8" w14:textId="2843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Саройского сельского округа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Саройского сельского округа Сырымского района Западно-Казахстанской области от 10 января 2017 года № 1. Зарегистрировано Департаментом юстиции Западно-Казахстанской области 25 января 2017 года № 4669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"Сырымская районная территориальная инспекция" Комитета ветеринарного контроля и надзора Министерства сельского хозяйства Республики Казахстан" от 13 декабря 2016 года №01-17/388 аким Саройского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 установленные в связи с возникновением заболевания бруцеллеза среди мелкого рогатого скота на территории Саройского сельского округа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Саройского аульного округа Сырымского района Западно-Казахстанской области от 19 февраля 2013 года № 4 "Об установлении ограничительных мероприятий на территории Саройского сельского округа Сырымского района" (зарегистрированное в Реестре государственной регистрации нормативных правовых актов № 3189, опубликованное 14 марта 2013 года в газете "Сырым елі")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Саройского аульного округа Сырымского района Западно-Казахстанской области от 22 мая 2014 года № 4 "О внесении изменений в решение акима Саройского сельского округа Сырымского района от 19 февраля 2013 года № 4 "Об установлении ветеринарного режима карантинной зоны с введением ограничительных мероприятий на территории Саройского сельского округа Сырымского района" (зарегистрированное в Реестре государственной регистрации нормативных правовых актов № 3552, опубликованное 12 июня 2014 года в газете "Сырым елі").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Обеспечение государственной регистрации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С.Бактыгалиев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