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9087" w14:textId="d779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Западном направлении выпаса села Кособа Кособинского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Сырымского района Западно-Казахстанской области от 22 августа 2017 года № 9. Зарегистрировано Департаментом юстиции Западно-Казахстанской области 24 августа 2017 года № 4886. Утратило силу решением акима Кособинского сельского округа Сырымского района Западно-Казахстанской области от 19 марта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Кособинского сельского округа Сырымского района Западно-Казахстанской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ветеринарного-санитарного инспектора государственного учреждения "Сырымская районная территориальная инспекция Комитета ветеринарного контроля и надзора Министерства сельского хозяйства Республики Казахстан" от 04 июля 2017 года № 01-17/128 и в целях ликвидации очагов заразных болезней животных, аким Кособинского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Западном направлении выпаса села Кособа Кособинского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 и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Ж.А.Сатаев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