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c1f0" w14:textId="4cb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Каратобе и Шоптыкуль Каратобинского сельского округа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Каратобинского района Западно-Казахстанской области от 15 ноября 2017 года № 82. Зарегистрировано Департаментом юстиции Западно-Казахстанской области 30 ноября 2017 года № 4969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Каратобе и Шоптыкуль и на основании заключения Западно-Казахстанской областной ономастической комиссии, аким Каратобинского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"В.Ленин" - на улицу "Ұзақ күйші" в селе Каратобе и улицу "Откорм" - на улицу "Бірлік" в селе Шоптыкуль Каратобинского сельского округа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Каратобинского сельского округа (Ж.Кажиахметов)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сельского округа Б.Бердигалиева.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