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8217" w14:textId="8bc8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Каратобинскому району на 2018 - 2019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28 декабря 2017 года № 16-3. Зарегистрировано Департаментом юстиции Западно-Казахстанской области 11 января 2018 года № 5036. Утратило силу решением Каратобинского районного маслихата Западно-Казахстанской области от 9 октября 2018 года № 22-3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09.10.2018 </w:t>
      </w:r>
      <w:r>
        <w:rPr>
          <w:rFonts w:ascii="Times New Roman"/>
          <w:b w:val="false"/>
          <w:i w:val="false"/>
          <w:color w:val="ff0000"/>
          <w:sz w:val="28"/>
        </w:rPr>
        <w:t>№ 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Каратобинскому району на 2018 - 2019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2017 года № 16-3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Каратобинскому району на 2018-2019 годы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Каратобинскому району на 2018-2019 годы (далее – План) разработан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Министерстве юстиции Республики Казахстан 28 апреля 2017 года № 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 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 11064).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 - территориальной единице.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администиративно - территориальному делению в Каратобинском районе имеются 8 сельских округов, 22 сельских населенных пунктов.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Каратобинского района 997492 га, из них пастбищные земли – 259403 га, орошаемые земли –118092 га.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назначения–272834 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189871 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912 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3839 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530036 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резкоконтинентальный. Зима сравнительно холодная, лето жаркое. Среднегодовая температура воздуха в январе – -14; -40°С, в июле +24; +30°С.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размер осадков составляет -30 мм, а годовой- 214 мм.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хватает данных о растительности.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обладает большим количеством солончаковых земель.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8 ветеринарных пунктов, 2 пунктов для искусственного осеменения и 21 скотомогильников.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Каратобинском районе насчитывается крупного рогатого скота 31406 голов, мелкого рогатого скота 78530 голов, 7342 голов лошадей, 15 голов верблюдов и 11922 птиц.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Каратобинскому району имеются всего 826491 га пастбищных угодий. В черте населенного пункта числится 184203 га пастбищ, в землях запаса имеются 382453 га пастбищных угодий.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37272 га пастбищных угодий.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использовать пастбищные угодья из государственного фонда и увеличить площади пастбищ за счет земель населенных пунктов, кроме того залежные земли площадью 44649 га из состава земель запаса необходимо перевести в земли других (пастбища) категорий. Для вовлечения этих земельных участков в сельскохозяйственный оборот необходимо, выделить эти земли лицам, которые не обеспечены пастбищами для выпаса скота.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необходимо запланировать строительство ветеринарно – санитарных объектов для проведения инъекций и осеменения животных в Аккозинском, Егиндикольским, Жусандойском, Каратобинском, Коскольском и Сулыкольских сельских округах.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 годы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1024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2018 - 2019 годы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24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 годы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 xml:space="preserve">с обозначением внешних и внутренних границ и площадей пастбищ, в том числе сезонных, объектов пастбищной инфраструктуры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1024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 годы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24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 годы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1024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 годы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селе, сельском округе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1024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 годы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пастбищ, устанавливающий сезонные маршруты выпаса и передвижения сельскохозяйственных животных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3691"/>
        <w:gridCol w:w="3691"/>
        <w:gridCol w:w="894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Сулыкольский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 дней.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– показатель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–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мм - миллиметр;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см - сантиметр;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с/о - сельский округ.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