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02527" w14:textId="4b025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Каратобинского, Сулыкольского сельских округов на 2018 - 2020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28 декабря 2017 года № 16-1. Зарегистрировано Департаментом юстиции Западно-Казахстанской области 9 января 2018 года № 5032. Утратило силу решением Каратобинского районного маслихата Западно-Казахстанской области от 20 февраля 2019 года № 27-3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Каратобинского районного маслихата Западно-Казахстанской области от 20.02.2019 </w:t>
      </w:r>
      <w:r>
        <w:rPr>
          <w:rFonts w:ascii="Times New Roman"/>
          <w:b w:val="false"/>
          <w:i w:val="false"/>
          <w:color w:val="ff0000"/>
          <w:sz w:val="28"/>
        </w:rPr>
        <w:t>№ 27-3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Каратобинского сельского округа на 2018-2020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166 359 тысяч тенге, в том числе: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9 955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–156 404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166 359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 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Каратобинского районного маслихата Западно-Казахстанской области от 26.12.2018 </w:t>
      </w:r>
      <w:r>
        <w:rPr>
          <w:rFonts w:ascii="Times New Roman"/>
          <w:b w:val="false"/>
          <w:i w:val="false"/>
          <w:color w:val="000000"/>
          <w:sz w:val="28"/>
        </w:rPr>
        <w:t>№ 25-1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Утвердить бюджет Сулыкольского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47 605 тысяч тенге, в том числе: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2 080 тысяч тенге;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2 658 тысяч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42 867 тысяч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47 605 тысяч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 тенге: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Каратобинского районного маслихата Западно-Казахстанской области от 26.12.2018 </w:t>
      </w:r>
      <w:r>
        <w:rPr>
          <w:rFonts w:ascii="Times New Roman"/>
          <w:b w:val="false"/>
          <w:i w:val="false"/>
          <w:color w:val="000000"/>
          <w:sz w:val="28"/>
        </w:rPr>
        <w:t>№ 25-1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Поступления в бюджет сельских округов на 2018 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20 декабря 2017 года № 15-12 "О районном бюджете на 2018 – 2020 годы" (зарегистрированное в Реестре государственной регистрации нормативных правовых актов № 5010).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Учесть в бюджетах сельских округов на 2018 год поступление субвенции и трансферты передаваемой из районного бюджета в сумме 199 271 тысяча тенге, в том числе: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Каратобинский сельский округ – 156 404 тысячи тенге;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Сулыкольский сельский округ – 42 867 тысяч тенге.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Каратобинского районного маслихата Западно-Казахстанской области от 26.12.2018 </w:t>
      </w:r>
      <w:r>
        <w:rPr>
          <w:rFonts w:ascii="Times New Roman"/>
          <w:b w:val="false"/>
          <w:i w:val="false"/>
          <w:color w:val="000000"/>
          <w:sz w:val="28"/>
        </w:rPr>
        <w:t>№ 25-1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Установить гражданским служащим здравоохранения, социального обеспечения, образования, культуры, спорта и ветеринарии, работающим в сельской местности, согласно перечню должностей специалистов определенных в соответствии с трудовым законодательством Республики Казахстан повышение на 25% должностных окладов по сравнению со ставками гражданских служащих, занимающимися этими видами деятельности в районных условиях с 1 января 2018 года.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Руководителю аппарата Каратобинского районного маслихата (Ж.Жангазиев)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Настоящее решение вводится в действие с 1 января 2018 года.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Койшекенов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декабря 2017 года № 16-1</w:t>
            </w:r>
          </w:p>
        </w:tc>
      </w:tr>
    </w:tbl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на 2018 год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Каратобинского районного маслихата Западно-Казахстанской области от 26.12.2018 </w:t>
      </w:r>
      <w:r>
        <w:rPr>
          <w:rFonts w:ascii="Times New Roman"/>
          <w:b w:val="false"/>
          <w:i w:val="false"/>
          <w:color w:val="ff0000"/>
          <w:sz w:val="28"/>
        </w:rPr>
        <w:t>№ 25-1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"/>
        <w:gridCol w:w="1252"/>
        <w:gridCol w:w="1252"/>
        <w:gridCol w:w="5381"/>
        <w:gridCol w:w="25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166 359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9 955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156 404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156 404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166 359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28 395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28 395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28 395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28 395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101 671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100 526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100 526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100 526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11 777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17 653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17 653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17 653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17 653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декабря 2017 года № 16-1</w:t>
            </w:r>
          </w:p>
        </w:tc>
      </w:tr>
    </w:tbl>
    <w:bookmarkStart w:name="z5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на 2019 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"/>
        <w:gridCol w:w="1252"/>
        <w:gridCol w:w="1252"/>
        <w:gridCol w:w="5381"/>
        <w:gridCol w:w="25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145 201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12 494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132 707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132 707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145 201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24 447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24 447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 поселка, села,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24 447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24 447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106 609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105 063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 поселка, села,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105 063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105 063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 поселка, села,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декабря 2017 года № 16-1</w:t>
            </w:r>
          </w:p>
        </w:tc>
      </w:tr>
    </w:tbl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на 2020 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"/>
        <w:gridCol w:w="1252"/>
        <w:gridCol w:w="1252"/>
        <w:gridCol w:w="5381"/>
        <w:gridCol w:w="25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148 036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13 670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134 366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134 366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148 036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24 758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24 758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 поселка, села,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24 758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24 758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108 145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106 599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 поселка, села,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106 599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106 599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 поселка, села,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15 133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15 133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15 133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декабря 2017 года № 16-1</w:t>
            </w:r>
          </w:p>
        </w:tc>
      </w:tr>
    </w:tbl>
    <w:bookmarkStart w:name="z5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Сулыкольского сельского округа на 2018 год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Каратобинского районного маслихата Западно-Казахстанской области от 26.12.2018 </w:t>
      </w:r>
      <w:r>
        <w:rPr>
          <w:rFonts w:ascii="Times New Roman"/>
          <w:b w:val="false"/>
          <w:i w:val="false"/>
          <w:color w:val="ff0000"/>
          <w:sz w:val="28"/>
        </w:rPr>
        <w:t>№ 25-1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530"/>
        <w:gridCol w:w="23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47 605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декабря 2017 года № 16-1</w:t>
            </w:r>
          </w:p>
        </w:tc>
      </w:tr>
    </w:tbl>
    <w:bookmarkStart w:name="z5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Сулыкольского сельского округа на 2019 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530"/>
        <w:gridCol w:w="23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52 304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 поселка, села,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 поселка, села,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 поселка, села,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декабря 2017 года № 16-1</w:t>
            </w:r>
          </w:p>
        </w:tc>
      </w:tr>
    </w:tbl>
    <w:bookmarkStart w:name="z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Сулыкольского сельского округа на 2020 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55 244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55 244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15 744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15 744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 поселка, села,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15 744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15 744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30 365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30 365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 поселка, села,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30 365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30 365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 поселка, села,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