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15d3" w14:textId="8ae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2017 года № 15-12. Зарегистрировано Департаментом юстиции Западно-Казахстанской области 27 декабря 2017 года № 5010.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следующем объеме: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3 608 862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295 151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5 197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3 382 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3 305 132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3 641 757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63 552 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93 060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29 508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 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- 96 447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96 447 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 республиканском бюджете на 2018 – 2020 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 – 2020 годы":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районном бюджете на 2018 год поступления целевых трансфертов и кредитов республиканского бюджета в общей сумме – 228 213 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786 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1 510 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для выплаты дополнительной платы преподавателям учебных заведений, осуществляющих образовательные программы начального, основного и общего среднего образования в соответствии с содержанием обновленного образования и погашением сумм, уплачиваемых местными бюджетами за счет местных бюджетов – 69 496 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учителям, прошедшим национальный квалификационный тест и которым реализуют образовательные программы начального, основного и общего среднего образования, на дополнительную оплату за квалификацию педагогических навыков – 12 997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2 767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255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7 234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12 987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196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20 510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целевые текущие трансферты – 5 934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реализацию новых бизнес идеи – 481 тысяча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93 060 тысяч тенге;</w:t>
      </w:r>
    </w:p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2018 год поступления целевых трансфертов из областного бюджета в общей сумме – 512 178 тысяч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системы водоснабжения населенных пунктов от Каратобинского месторождения до села Ушана Каратобинского района –183 009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 – 52 777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8 761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9 741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погашения кредиторской задолженности по налоговым, командировочным и по обязательным пенсионным взносам перед учителями – 45 550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 – 2 500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 – 30 800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классов информационных технологий в школах – 1 119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12 469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на реализацию новых бизнес идей – 481 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кредиторской задолженности учителям в связи с переходом от содержания обновленного образования – 20 096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линий электропередач в жилом районе на улице Жумакаева в селе Каратобе Каратобинского района Западно-Казахстанской области – 22 102 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четырнадцати квартирных коммунальных жилых домов в селе Каратобе Каратобинского района Западно-Казахстанской области – 14 281 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(школа) – 7 937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Дайыноткел Каратобинского района Западно-Казахстанской области (школа, клуб) – 14 845 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(детский сад, акимат, сельская врачебная амбулатория) – 10 070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(медицинский пункт) – 8 181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(акимат, библиотека) – 10 257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(сельский клуб) – 11 382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(фельдшерский пункт) – 6 471 тысяча тенге;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(акимат, детский сад) – 10 751 тысяча тенге;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(сельский клуб) – 8 361 тысяча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(сельский клуб) – 9 237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29.05.2018 </w:t>
      </w:r>
      <w:r>
        <w:rPr>
          <w:rFonts w:ascii="Times New Roman"/>
          <w:b w:val="false"/>
          <w:i w:val="false"/>
          <w:color w:val="000000"/>
          <w:sz w:val="28"/>
        </w:rPr>
        <w:t>№ 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16.07.2018 </w:t>
      </w:r>
      <w:r>
        <w:rPr>
          <w:rFonts w:ascii="Times New Roman"/>
          <w:b w:val="false"/>
          <w:i w:val="false"/>
          <w:color w:val="000000"/>
          <w:sz w:val="28"/>
        </w:rPr>
        <w:t>№ 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09.10.2018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2018 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100%;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100%.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2018 год размеры субвенции передаваемых из областного бюджета в районный бюджет в сумме 2 657 801 тысяча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районного бюджета в областной бюджет на 2018 год не предусматриваются.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2018 год в размере 2 000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2018 года.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местных бюджетных программ, не подлежащих секвестру в процессе исполнения местного бюджета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перечень бюджетных программ аппарата акима сельских округов по Каратобинскому району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 января 2018 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3 608 862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295 151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3 305 132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3 305 132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3 641 757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1 926 210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1 723 514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1 686 867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1 583 858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-96 447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96 447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32 895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32 895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2 971 074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239 530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2 971 074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213 555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2 969 641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238 097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2 969 641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1 856 893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2018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Каратобинского районного маслихата Западно-Казахстанской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288"/>
        <w:gridCol w:w="1072"/>
        <w:gridCol w:w="916"/>
        <w:gridCol w:w="1062"/>
        <w:gridCol w:w="713"/>
        <w:gridCol w:w="699"/>
        <w:gridCol w:w="1062"/>
        <w:gridCol w:w="1012"/>
        <w:gridCol w:w="842"/>
        <w:gridCol w:w="241"/>
        <w:gridCol w:w="139"/>
        <w:gridCol w:w="842"/>
        <w:gridCol w:w="374"/>
        <w:gridCol w:w="53"/>
        <w:gridCol w:w="53"/>
        <w:gridCol w:w="508"/>
        <w:gridCol w:w="53"/>
        <w:gridCol w:w="53"/>
        <w:gridCol w:w="53"/>
        <w:gridCol w:w="842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