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f12a" w14:textId="f98f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2016 года № 9-3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августа 2017 года № 13-5. Зарегистрировано Департаментом юстиции Западно-Казахстанской области 21 августа 2017 года № 4884.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4650, опубликованное 23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3 512 794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276 659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3 230 816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3 541 774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79 513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108 493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108 493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102 105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29 091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2017 год поступления целевых трансфертов и кредитов республиканского бюджета в общей сумме – 322 525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- 1 567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- 2 116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- 2 153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- 220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- 8 895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- 4 223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- 11 572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населенных пунктов от Каратобинского месторождения до села Ушана Каратобинского района - 187 897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1 777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- 102 105 тысяч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 от 7 августа 2017 года № 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 от 21 декабря 2016 года № 9-3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августа 2017 года № 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2016 года № 9-3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2017 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119"/>
        <w:gridCol w:w="880"/>
        <w:gridCol w:w="841"/>
        <w:gridCol w:w="795"/>
        <w:gridCol w:w="775"/>
        <w:gridCol w:w="667"/>
        <w:gridCol w:w="595"/>
        <w:gridCol w:w="931"/>
        <w:gridCol w:w="908"/>
        <w:gridCol w:w="241"/>
        <w:gridCol w:w="119"/>
        <w:gridCol w:w="775"/>
        <w:gridCol w:w="53"/>
        <w:gridCol w:w="641"/>
        <w:gridCol w:w="374"/>
        <w:gridCol w:w="641"/>
        <w:gridCol w:w="53"/>
        <w:gridCol w:w="53"/>
        <w:gridCol w:w="641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обеспе-чению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органи-зации здравоох-ранения оказываю-щей врачебную помощь"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"Органи-зация бесплатного подвоза учащихся до школы и обратно в сельской мест-ности"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"Благоус-тройство и озелене-ние населен-ных пунктов"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ор-гана"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"Реали-зация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