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8684" w14:textId="4cc8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Каратобинского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июня 2017 года № 11-9. Зарегистрировано Департаментом юстиции Западно- Казахстанской области 21 июня 2017 года № 4823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Признать утратившим силу некоторые решения Каратобинского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Руководителю аппарата Каратобинского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июня 2017 года № 11-9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Каратобинского</w:t>
      </w:r>
      <w:r>
        <w:br/>
      </w:r>
      <w:r>
        <w:rPr>
          <w:rFonts w:ascii="Times New Roman"/>
          <w:b/>
          <w:i w:val="false"/>
          <w:color w:val="000000"/>
        </w:rPr>
        <w:t>районного маслихата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 декабря 2015 года № 37-3 "О районном бюджете на 2016-2018 годы" (зарегистрированное в Реестре государственной регистрации нормативных правовых актов № 4234, опубликованное 22 января 2016 года в газете "Қаратөбе өңірі");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 апреля 2016 года № 2-2 "О внесении изменений и дополнения в решение Каратобинского районного маслихата от 23 декабря 2015 года № 37-3 "О районном бюджете на 2016-2018 годы" (зарегистрированное в Реестре государственной регистрации нормативных правовых актов № 4390, опубликованное 20 мая 2016 года в газете "Қаратөбе өңірі");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9 августа 2016 года № 5-3 "О внесении изменений и дополнений в решение Каратобинского районного маслихата от 23 декабря 2015 года № 37-3 "О районном бюджете на 2016-2018 годы" (зарегистрированное в Реестре государственной регистрации нормативных правовых актов № 4542, опубликованное 6 сентября 2016 года в информационно-правовой системе "Әділет");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 сентября 2016 года № 6-1 "О внесении изменений в решение Каратобинского районного маслихата от 23 декабря 2015 года № 37-3 "О районном бюджете на 2016-2018 годы" (зарегистрированное в Реестре государственной регистрации нормативных правовых актов № 4568, опубликованное 14 октября 2016 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17 ноября 2016 года № 7-1 "О внесении изменений в решение Каратобинского районного маслихата от 23 декабря 2015 года № 37-3 "О районном бюджете на 2016-2018 годы" (зарегистрированное в Реестре государственной регистрации нормативных правовых актов № 4603, опубликованное 6 декабря 2016 года в информационно-правовой системе "Әділет");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12 декабря 2016 года № 8-1 "О внесении изменений в решение Каратобинского районного маслихата от 23 декабря 2015 года № 37-3 "О районном бюджете на 2016-2018 годы" (зарегистрированное в Реестре государственной регистрации нормативных правовых актов № 4636, опубликованное 9 января 2017 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