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607e" w14:textId="55c6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26 апреля 2017 года № 53. Зарегистрировано Департаментом юстиции Западно-Казахстанской области 29 мая 2017 года № 4808. Утратило силу постановлением акимата Каратобинского района Западно-Казахстанской области от 8 мая 2019 года №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08.05.2019 </w:t>
      </w:r>
      <w:r>
        <w:rPr>
          <w:rFonts w:ascii="Times New Roman"/>
          <w:b w:val="false"/>
          <w:i w:val="false"/>
          <w:color w:val="ff0000"/>
          <w:sz w:val="28"/>
        </w:rPr>
        <w:t>№ 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государственный образовательный заказ на дошкольное воспитание и обучение, размер подушевого финансирования и родительской платы на 2017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(Ж.Сұлтан)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района С.Умурзакова.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 апреля 2017 года № 53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 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 №</w:t>
            </w:r>
          </w:p>
          <w:bookmarkEnd w:id="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– территориальное расположение организаций дошкольного воспитания и обучения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обучения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(не более)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(не более)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(республиканский бюджет)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– сад "Балдырган" отдела образования Каратобинского района акимата Каратобинского района"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- сад "Жазира"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- сад "Шұғыла"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"Карлыгаш" при Коскульском сельском округе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"Айголек" при Саралжинском сельском округе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"Балбулак" при Егиндикульском сельском округе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"Балапан" при Сулыкольском сельском округе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"Раушан" при Сулыкольском сельском округе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П/н – порядковый номер;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ГККП –государственное коммунальное казенное предприятие.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