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f26" w14:textId="095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марта 2017 года № 10-5. Зарегистрировано Департаментом юстиции Западно-Казахстанской области 10 апреля 2017 года № 4764. Утратило силу решением Каратобинского районного маслихата Западно-Казахстанской области от 27 марта 2018 года № 17-7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17-7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методику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 апреля 2016 года № 2-5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(зарегистрированное в Реестре государственной регистрации нормативных правовых актов № 4366, опубликованное 13 мая 2016 года в газете "Қаратөбе өңірі").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(Ж. 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марта 2017 года № 10-5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Каратобинского районного маслихата" (далее –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273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63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901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 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 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 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12"/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14"/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89"/>
        <w:gridCol w:w="1688"/>
        <w:gridCol w:w="1688"/>
        <w:gridCol w:w="1990"/>
        <w:gridCol w:w="1689"/>
        <w:gridCol w:w="1689"/>
        <w:gridCol w:w="482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23"/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25"/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35"/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37"/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 оценке: ________________________ Дата: ___________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