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788a2" w14:textId="9778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Каратобинского районного маслихата от 24 декабря 2013 года № 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16 марта 2017 года № 10-4. Зарегистрировано Департаментом юстиции Западно-Казахстанской области 5 апреля 2017 года № 4759. Утратило силу решением Каратобинского районного маслихата Западно-Казахстанской области от 10 апреля 2020 года № 41-2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Каратобинского районного маслихата Западно-Казахстанской области от 10.04.2020 </w:t>
      </w:r>
      <w:r>
        <w:rPr>
          <w:rFonts w:ascii="Times New Roman"/>
          <w:b w:val="false"/>
          <w:i w:val="false"/>
          <w:color w:val="ff0000"/>
          <w:sz w:val="28"/>
        </w:rPr>
        <w:t>№ 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 апреля 2005 года </w:t>
      </w:r>
      <w:r>
        <w:rPr>
          <w:rFonts w:ascii="Times New Roman"/>
          <w:b w:val="false"/>
          <w:i w:val="false"/>
          <w:color w:val="000000"/>
          <w:sz w:val="28"/>
        </w:rPr>
        <w:t>"О 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 января 1998 года № 3827 "О профессиональных и иных праздниках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 мая 2013 года № 504 "Об утверждении Типовых правил оказания социальной помощи, установления размеров и определения перечня отдельных категорий нуждающихся граждан",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 декабря 2013 года №19-13 "Об утверждении Правил оказания социальной помощи, установления размеров и определения перечня отдельных категорий нуждающихся граждан Каратобинского района" (зарегистрированное в Реестре государственной регистрации нормативных правовых актов №3416, опубликованное 24 января 2014 года в газете "Қаратөбе өңірі")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Каратобинского района пятую графу изложить в следующей редакций: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Второе воскресенье сентября - День семьи единовременно".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Каратобинского районного маслихата (Ж.Жангазиев)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Заместитель акима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М.Тоқжанов_____________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"23" марта 2017 года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