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090c" w14:textId="2a40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Каратобинсого района Западно-Казахстанской области от 7 марта 2017 года № 25. Зарегистрировано Департаментом юстиции Западно-Казахстанской области 4 апреля 2017 года № 4754. Утратило силу постановлением акимата Каратобинского района Западно-Казахстанской области от 28 марта 2018 года № 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Каратобинского района Западно-Казахстанской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 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 некоторых вопросах оценки деятельности административных государственных служащих" (зарегистрирован в Министерстве юстиции Республики Казахстан от 31 декабря 2016 года № 14637),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 финансируемых из местного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от 10 марта 2016 года № 40 "Об утверждении методики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 финансируемых из местного бюджета" (зарегистрированное в Реестре государственной регистрации нормативных правовых актов за № 4334, опубликованное 25 апреля 2016 года в информационно-правовой системе "Әділет");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района (Ж.Сұлтан)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руководителя аппарата акима района Ж.Сұлтан.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марта 2017 года № 25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 финансируемых из местного бюджета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проводится по результатам деятельности служащего корпуса "Б" на занимаемой должности: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итогам года (годовая оценка) – не позднее двадцать пятого декабря оцениваемого года.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Годовая оценка складывается из: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средней оценки служащего корпуса "Б" за отчетные кварталы;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Заседание Комиссии по оценке считается правомочным, если на нем присутствовали не менее двух третей ее состава.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по оценке принимается открытым голосованием.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работы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Служба управления персоналом формирует график проведения оценки по согласованию с председателем Комиссии по оценке.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Квартальная оценка исполнения должностных обязанностей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Базовые баллы устанавливаются на уровне 100 баллов за выполнение служащим своих должностных обязанностей.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(или) организационном плане.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 нарушениям трудовой дисциплины относятся: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опоздания на работу без уважительной причины;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нарушения служащими служебной этики.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Итоговая квартальная оценка выставляется по следующей шкале: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 баллов – "неудовлетворительно",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"удовлетворительно",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 баллов – "превосходно".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Годовая оценка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Для проведения годовой оценки служащий корпуса "Б" направляет для согласования заполненный оценочный лист выполнения индивидуального плана работы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Оценка выполнения индивидуального плана работы выставляется по следующей шкале: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 балла;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 балла;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 балла;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 баллов.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согласования непосредственным руководителем оценочный лист заверяется служащим корпуса "Б".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 баллов) присваиваются – 2 балла,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 баллов) – 3 балла,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 балла,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 баллов;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Итоговая годовая оценка выставляется по следующей шкале: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 баллов – "неудовлетворительно",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 баллов до 3,9 баллов – "удовлетворительно",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 баллов до 4,9 баллов – "эффективно",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баллов – "превосходно".</w:t>
      </w:r>
    </w:p>
    <w:bookmarkEnd w:id="86"/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Рассмотрение результатов оценки Комиссией по оценке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Служба управления персоналом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по оценке следующие документы: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должностная инструкция служащего корпуса "Б";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Комиссия по оценке рассматривает результаты квартальных и годовой оценки и принимает одно из следующих решений: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</w:t>
      </w:r>
    </w:p>
    <w:bookmarkEnd w:id="100"/>
    <w:bookmarkStart w:name="z10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Обжалование результатов оценки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по оценке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 по оценке.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Служащий корпуса "Б" вправе обжаловать результаты оценки в суде.</w:t>
      </w:r>
    </w:p>
    <w:bookmarkEnd w:id="105"/>
    <w:bookmarkStart w:name="z11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Принятие решений по результатам оценки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Результаты оценки являются основаниями для принятия решений по выплате бонусов и обучению.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Бонусы выплачиваются служащим корпуса "Б" с результатами оценки "превосходно" и "эффективно".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Результаты оценки деятельности служащих корпуса "Б" вносятся в их послужные списки.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2236"/>
        <w:gridCol w:w="1770"/>
        <w:gridCol w:w="1770"/>
        <w:gridCol w:w="2004"/>
        <w:gridCol w:w="1771"/>
        <w:gridCol w:w="1538"/>
        <w:gridCol w:w="373"/>
      </w:tblGrid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 лях и видах деятель ности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 ны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 ны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 ности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 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 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4"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5"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       (фамилия, инициалы)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___________________________________________________________________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 работы: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9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1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2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3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       (фамилия, инициалы)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5786"/>
        <w:gridCol w:w="2171"/>
        <w:gridCol w:w="2172"/>
      </w:tblGrid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6"/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 по оценке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7"/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8"/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9"/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по оценке: ___________________________________________________________________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 оценке: _____________________________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(фамилия, инициалы, подпись)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___________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по оценке: __________________________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(фамилия, инициалы, подпись)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___________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по оценке: ________________________________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(фамилия, инициалы, подпись)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___________</w:t>
      </w:r>
    </w:p>
    <w:bookmarkEnd w:id="1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